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9A" w:rsidRPr="00E43FD7" w:rsidRDefault="00850D9A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РОССИЙСКАЯ ФЕДЕРАЦИЯ</w:t>
      </w:r>
    </w:p>
    <w:p w:rsidR="00850D9A" w:rsidRPr="00E43FD7" w:rsidRDefault="00850D9A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АДМИНИСТРАЦИЯ ТАЛЬМЕНСКОГО РАЙОНА</w:t>
      </w:r>
    </w:p>
    <w:p w:rsidR="00850D9A" w:rsidRPr="00E43FD7" w:rsidRDefault="00850D9A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АЛТАЙСКОГО КРАЯ</w:t>
      </w:r>
    </w:p>
    <w:p w:rsidR="00850D9A" w:rsidRPr="00E43FD7" w:rsidRDefault="00850D9A" w:rsidP="00E43FD7">
      <w:pPr>
        <w:pStyle w:val="a7"/>
        <w:jc w:val="center"/>
        <w:rPr>
          <w:rFonts w:ascii="Arial" w:hAnsi="Arial" w:cs="Arial"/>
          <w:b/>
        </w:rPr>
      </w:pPr>
    </w:p>
    <w:p w:rsidR="00850D9A" w:rsidRDefault="00850D9A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ПОСТАНОВЛЕНИЕ</w:t>
      </w:r>
    </w:p>
    <w:p w:rsidR="00E43FD7" w:rsidRPr="00E43FD7" w:rsidRDefault="00E43FD7" w:rsidP="00E43FD7">
      <w:pPr>
        <w:pStyle w:val="a7"/>
        <w:jc w:val="center"/>
        <w:rPr>
          <w:rFonts w:ascii="Arial" w:hAnsi="Arial" w:cs="Arial"/>
          <w:b/>
        </w:rPr>
      </w:pPr>
    </w:p>
    <w:p w:rsidR="00850D9A" w:rsidRPr="00E43FD7" w:rsidRDefault="00B63AB2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18.06.</w:t>
      </w:r>
      <w:r w:rsidR="00850D9A" w:rsidRPr="00E43FD7">
        <w:rPr>
          <w:rFonts w:ascii="Arial" w:hAnsi="Arial" w:cs="Arial"/>
          <w:b/>
        </w:rPr>
        <w:t>202</w:t>
      </w:r>
      <w:r w:rsidR="00551801" w:rsidRPr="00E43FD7">
        <w:rPr>
          <w:rFonts w:ascii="Arial" w:hAnsi="Arial" w:cs="Arial"/>
          <w:b/>
        </w:rPr>
        <w:t>1</w:t>
      </w:r>
      <w:r w:rsidR="00850D9A" w:rsidRPr="00E43FD7">
        <w:rPr>
          <w:rFonts w:ascii="Arial" w:hAnsi="Arial" w:cs="Arial"/>
          <w:b/>
        </w:rPr>
        <w:t xml:space="preserve">г.                                       </w:t>
      </w:r>
      <w:r w:rsidRPr="00E43FD7">
        <w:rPr>
          <w:rFonts w:ascii="Arial" w:hAnsi="Arial" w:cs="Arial"/>
          <w:b/>
        </w:rPr>
        <w:t xml:space="preserve">        </w:t>
      </w:r>
      <w:r w:rsidRPr="00E43FD7">
        <w:rPr>
          <w:rFonts w:ascii="Arial" w:hAnsi="Arial" w:cs="Arial"/>
          <w:b/>
        </w:rPr>
        <w:tab/>
        <w:t xml:space="preserve">                    № 514</w:t>
      </w:r>
    </w:p>
    <w:p w:rsidR="00850D9A" w:rsidRPr="00E43FD7" w:rsidRDefault="00850D9A" w:rsidP="00E43FD7">
      <w:pPr>
        <w:pStyle w:val="a7"/>
        <w:jc w:val="center"/>
        <w:rPr>
          <w:rFonts w:ascii="Arial" w:hAnsi="Arial" w:cs="Arial"/>
          <w:b/>
        </w:rPr>
      </w:pPr>
    </w:p>
    <w:p w:rsidR="00850D9A" w:rsidRPr="00E43FD7" w:rsidRDefault="00850D9A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р.п. Тальменка</w:t>
      </w:r>
    </w:p>
    <w:p w:rsidR="00E84A49" w:rsidRPr="00E43FD7" w:rsidRDefault="00E84A49" w:rsidP="00E43FD7">
      <w:pPr>
        <w:pStyle w:val="a7"/>
        <w:jc w:val="center"/>
        <w:rPr>
          <w:rFonts w:ascii="Arial" w:hAnsi="Arial" w:cs="Arial"/>
          <w:b/>
        </w:rPr>
      </w:pPr>
    </w:p>
    <w:p w:rsidR="00850D9A" w:rsidRPr="00E43FD7" w:rsidRDefault="00E43FD7" w:rsidP="00E43FD7">
      <w:pPr>
        <w:pStyle w:val="a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850D9A" w:rsidRPr="00E43FD7">
        <w:rPr>
          <w:rFonts w:ascii="Arial" w:hAnsi="Arial" w:cs="Arial"/>
          <w:b/>
        </w:rPr>
        <w:t xml:space="preserve"> подготовке населения</w:t>
      </w:r>
      <w:r>
        <w:rPr>
          <w:rFonts w:ascii="Arial" w:hAnsi="Arial" w:cs="Arial"/>
          <w:b/>
        </w:rPr>
        <w:t xml:space="preserve"> </w:t>
      </w:r>
      <w:proofErr w:type="spellStart"/>
      <w:r w:rsidR="00850D9A" w:rsidRPr="00E43FD7">
        <w:rPr>
          <w:rFonts w:ascii="Arial" w:hAnsi="Arial" w:cs="Arial"/>
          <w:b/>
          <w:spacing w:val="1"/>
        </w:rPr>
        <w:t>Тальменского</w:t>
      </w:r>
      <w:proofErr w:type="spellEnd"/>
      <w:r w:rsidR="00850D9A" w:rsidRPr="00E43FD7">
        <w:rPr>
          <w:rFonts w:ascii="Arial" w:hAnsi="Arial" w:cs="Arial"/>
          <w:b/>
          <w:spacing w:val="1"/>
        </w:rPr>
        <w:t xml:space="preserve"> района Алтайского края</w:t>
      </w:r>
    </w:p>
    <w:p w:rsidR="00850D9A" w:rsidRPr="00E43FD7" w:rsidRDefault="00E43FD7" w:rsidP="00E43FD7">
      <w:pPr>
        <w:pStyle w:val="a7"/>
        <w:jc w:val="center"/>
        <w:rPr>
          <w:rFonts w:ascii="Arial" w:hAnsi="Arial" w:cs="Arial"/>
          <w:b/>
          <w:spacing w:val="1"/>
        </w:rPr>
      </w:pPr>
      <w:r w:rsidRPr="00E43FD7">
        <w:rPr>
          <w:rFonts w:ascii="Arial" w:hAnsi="Arial" w:cs="Arial"/>
          <w:b/>
          <w:spacing w:val="1"/>
        </w:rPr>
        <w:t>в области гражданской обороны</w:t>
      </w:r>
    </w:p>
    <w:p w:rsidR="00850D9A" w:rsidRPr="00E43FD7" w:rsidRDefault="00850D9A" w:rsidP="00E43FD7">
      <w:pPr>
        <w:pStyle w:val="a7"/>
        <w:jc w:val="both"/>
        <w:rPr>
          <w:rFonts w:ascii="Arial" w:hAnsi="Arial" w:cs="Arial"/>
        </w:rPr>
      </w:pP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>В соответст</w:t>
      </w:r>
      <w:r w:rsidR="00592C49" w:rsidRPr="00E43FD7">
        <w:rPr>
          <w:rFonts w:ascii="Arial" w:hAnsi="Arial" w:cs="Arial"/>
        </w:rPr>
        <w:t>вии с Федеральным законом от 12.11.</w:t>
      </w:r>
      <w:r w:rsidRPr="00E43FD7">
        <w:rPr>
          <w:rFonts w:ascii="Arial" w:hAnsi="Arial" w:cs="Arial"/>
        </w:rPr>
        <w:t xml:space="preserve">1998 года № 28-ФЗ </w:t>
      </w:r>
      <w:r w:rsidR="00592C49" w:rsidRPr="00E43FD7">
        <w:rPr>
          <w:rFonts w:ascii="Arial" w:hAnsi="Arial" w:cs="Arial"/>
        </w:rPr>
        <w:t>«О</w:t>
      </w:r>
      <w:r w:rsidR="00E84A49" w:rsidRPr="00E43FD7">
        <w:rPr>
          <w:rFonts w:ascii="Arial" w:hAnsi="Arial" w:cs="Arial"/>
        </w:rPr>
        <w:t> </w:t>
      </w:r>
      <w:r w:rsidRPr="00E43FD7">
        <w:rPr>
          <w:rFonts w:ascii="Arial" w:hAnsi="Arial" w:cs="Arial"/>
        </w:rPr>
        <w:t>гражданской обороне», постановлением Правительства Российской Фе</w:t>
      </w:r>
      <w:r w:rsidR="00592C49" w:rsidRPr="00E43FD7">
        <w:rPr>
          <w:rFonts w:ascii="Arial" w:hAnsi="Arial" w:cs="Arial"/>
        </w:rPr>
        <w:t>дерации от 2 ноября 2000 го</w:t>
      </w:r>
      <w:r w:rsidR="00F04923" w:rsidRPr="00E43FD7">
        <w:rPr>
          <w:rFonts w:ascii="Arial" w:hAnsi="Arial" w:cs="Arial"/>
        </w:rPr>
        <w:t>д</w:t>
      </w:r>
      <w:r w:rsidR="00592C49" w:rsidRPr="00E43FD7">
        <w:rPr>
          <w:rFonts w:ascii="Arial" w:hAnsi="Arial" w:cs="Arial"/>
        </w:rPr>
        <w:t>а № </w:t>
      </w:r>
      <w:r w:rsidRPr="00E43FD7">
        <w:rPr>
          <w:rFonts w:ascii="Arial" w:hAnsi="Arial" w:cs="Arial"/>
        </w:rPr>
        <w:t xml:space="preserve">841 «Об утверждении Положения о подготовке населения в области гражданской обороны» и в целях обучения населения способам зашиты </w:t>
      </w:r>
      <w:r w:rsidR="00592C49" w:rsidRPr="00E43FD7">
        <w:rPr>
          <w:rFonts w:ascii="Arial" w:hAnsi="Arial" w:cs="Arial"/>
        </w:rPr>
        <w:t>от</w:t>
      </w:r>
      <w:r w:rsidRPr="00E43FD7">
        <w:rPr>
          <w:rFonts w:ascii="Arial" w:hAnsi="Arial" w:cs="Arial"/>
        </w:rPr>
        <w:t xml:space="preserve"> опасностей, возникающих </w:t>
      </w:r>
      <w:r w:rsidR="00592C49" w:rsidRPr="00E43FD7">
        <w:rPr>
          <w:rFonts w:ascii="Arial" w:hAnsi="Arial" w:cs="Arial"/>
        </w:rPr>
        <w:t>при</w:t>
      </w:r>
      <w:r w:rsidRPr="00E43FD7">
        <w:rPr>
          <w:rFonts w:ascii="Arial" w:hAnsi="Arial" w:cs="Arial"/>
        </w:rPr>
        <w:t xml:space="preserve"> ведении военных </w:t>
      </w:r>
      <w:r w:rsidR="00096B41" w:rsidRPr="00E43FD7">
        <w:rPr>
          <w:rFonts w:ascii="Arial" w:hAnsi="Arial" w:cs="Arial"/>
        </w:rPr>
        <w:t>конфликтов</w:t>
      </w:r>
      <w:r w:rsidRPr="00E43FD7">
        <w:rPr>
          <w:rFonts w:ascii="Arial" w:hAnsi="Arial" w:cs="Arial"/>
        </w:rPr>
        <w:t xml:space="preserve"> и</w:t>
      </w:r>
      <w:r w:rsidR="00F04923" w:rsidRPr="00E43FD7">
        <w:rPr>
          <w:rFonts w:ascii="Arial" w:hAnsi="Arial" w:cs="Arial"/>
        </w:rPr>
        <w:t>л</w:t>
      </w:r>
      <w:r w:rsidRPr="00E43FD7">
        <w:rPr>
          <w:rFonts w:ascii="Arial" w:hAnsi="Arial" w:cs="Arial"/>
        </w:rPr>
        <w:t xml:space="preserve">и вследствие этих </w:t>
      </w:r>
      <w:r w:rsidR="00096B41" w:rsidRPr="00E43FD7">
        <w:rPr>
          <w:rFonts w:ascii="Arial" w:hAnsi="Arial" w:cs="Arial"/>
        </w:rPr>
        <w:t>конфликтов</w:t>
      </w:r>
      <w:r w:rsidRPr="00E43FD7">
        <w:rPr>
          <w:rFonts w:ascii="Arial" w:hAnsi="Arial" w:cs="Arial"/>
        </w:rPr>
        <w:t>, порядку действи</w:t>
      </w:r>
      <w:r w:rsidR="00096B41" w:rsidRPr="00E43FD7">
        <w:rPr>
          <w:rFonts w:ascii="Arial" w:hAnsi="Arial" w:cs="Arial"/>
        </w:rPr>
        <w:t>й</w:t>
      </w:r>
      <w:r w:rsidRPr="00E43FD7">
        <w:rPr>
          <w:rFonts w:ascii="Arial" w:hAnsi="Arial" w:cs="Arial"/>
        </w:rPr>
        <w:t xml:space="preserve"> </w:t>
      </w:r>
      <w:r w:rsidR="00592C49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>о сигналам оповещения, приемов оказания первой  помощи, правил</w:t>
      </w:r>
      <w:proofErr w:type="gramEnd"/>
      <w:r w:rsidRPr="00E43FD7">
        <w:rPr>
          <w:rFonts w:ascii="Arial" w:hAnsi="Arial" w:cs="Arial"/>
        </w:rPr>
        <w:t xml:space="preserve"> пользования коллективными и индивидуальными средствами зашиты, постановляю:</w:t>
      </w:r>
    </w:p>
    <w:p w:rsidR="00EA20F5" w:rsidRPr="00E43FD7" w:rsidRDefault="00592C49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1. </w:t>
      </w:r>
      <w:r w:rsidR="00EA20F5" w:rsidRPr="00E43FD7">
        <w:rPr>
          <w:rFonts w:ascii="Arial" w:hAnsi="Arial" w:cs="Arial"/>
        </w:rPr>
        <w:t xml:space="preserve">Утвердить Положение о подготовке населения </w:t>
      </w:r>
      <w:proofErr w:type="spellStart"/>
      <w:r w:rsidR="00850D9A" w:rsidRPr="00E43FD7">
        <w:rPr>
          <w:rFonts w:ascii="Arial" w:hAnsi="Arial" w:cs="Arial"/>
        </w:rPr>
        <w:t>Тальменского</w:t>
      </w:r>
      <w:proofErr w:type="spellEnd"/>
      <w:r w:rsidR="00850D9A" w:rsidRPr="00E43FD7">
        <w:rPr>
          <w:rFonts w:ascii="Arial" w:hAnsi="Arial" w:cs="Arial"/>
        </w:rPr>
        <w:t xml:space="preserve"> района </w:t>
      </w:r>
      <w:r w:rsidR="00EA20F5" w:rsidRPr="00E43FD7">
        <w:rPr>
          <w:rFonts w:ascii="Arial" w:hAnsi="Arial" w:cs="Arial"/>
        </w:rPr>
        <w:t>Алтайско</w:t>
      </w:r>
      <w:r w:rsidRPr="00E43FD7">
        <w:rPr>
          <w:rFonts w:ascii="Arial" w:hAnsi="Arial" w:cs="Arial"/>
        </w:rPr>
        <w:t xml:space="preserve">го </w:t>
      </w:r>
      <w:r w:rsidR="00EA20F5" w:rsidRPr="00E43FD7">
        <w:rPr>
          <w:rFonts w:ascii="Arial" w:hAnsi="Arial" w:cs="Arial"/>
        </w:rPr>
        <w:t>края в области гражданской обороны (прилагается).</w:t>
      </w:r>
    </w:p>
    <w:p w:rsidR="00EA20F5" w:rsidRPr="00E43FD7" w:rsidRDefault="00592C49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2. </w:t>
      </w:r>
      <w:r w:rsidR="00EA20F5" w:rsidRPr="00E43FD7">
        <w:rPr>
          <w:rFonts w:ascii="Arial" w:hAnsi="Arial" w:cs="Arial"/>
        </w:rPr>
        <w:t xml:space="preserve">Утвердить формы подготовки в области гражданской обороны (по </w:t>
      </w:r>
      <w:r w:rsidR="002524A2" w:rsidRPr="00E43FD7">
        <w:rPr>
          <w:rFonts w:ascii="Arial" w:hAnsi="Arial" w:cs="Arial"/>
        </w:rPr>
        <w:t>группам</w:t>
      </w:r>
      <w:r w:rsidR="00EA20F5" w:rsidRPr="00E43FD7">
        <w:rPr>
          <w:rFonts w:ascii="Arial" w:hAnsi="Arial" w:cs="Arial"/>
        </w:rPr>
        <w:t xml:space="preserve"> лиц, подлежащих подготовке) (прилагается).</w:t>
      </w:r>
    </w:p>
    <w:p w:rsidR="00EA20F5" w:rsidRPr="00E43FD7" w:rsidRDefault="002524A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3. </w:t>
      </w:r>
      <w:r w:rsidR="00EA20F5" w:rsidRPr="00E43FD7">
        <w:rPr>
          <w:rFonts w:ascii="Arial" w:hAnsi="Arial" w:cs="Arial"/>
        </w:rPr>
        <w:t>Орган</w:t>
      </w:r>
      <w:r w:rsidR="00592C49" w:rsidRPr="00E43FD7">
        <w:rPr>
          <w:rFonts w:ascii="Arial" w:hAnsi="Arial" w:cs="Arial"/>
        </w:rPr>
        <w:t>из</w:t>
      </w:r>
      <w:r w:rsidR="00EA20F5" w:rsidRPr="00E43FD7">
        <w:rPr>
          <w:rFonts w:ascii="Arial" w:hAnsi="Arial" w:cs="Arial"/>
        </w:rPr>
        <w:t>ационно</w:t>
      </w:r>
      <w:r w:rsidR="00592C49" w:rsidRPr="00E43FD7">
        <w:rPr>
          <w:rFonts w:ascii="Arial" w:hAnsi="Arial" w:cs="Arial"/>
        </w:rPr>
        <w:t>-</w:t>
      </w:r>
      <w:r w:rsidR="00EA20F5" w:rsidRPr="00E43FD7">
        <w:rPr>
          <w:rFonts w:ascii="Arial" w:hAnsi="Arial" w:cs="Arial"/>
        </w:rPr>
        <w:t>ме</w:t>
      </w:r>
      <w:r w:rsidR="00592C49" w:rsidRPr="00E43FD7">
        <w:rPr>
          <w:rFonts w:ascii="Arial" w:hAnsi="Arial" w:cs="Arial"/>
        </w:rPr>
        <w:t>т</w:t>
      </w:r>
      <w:r w:rsidR="00EA20F5" w:rsidRPr="00E43FD7">
        <w:rPr>
          <w:rFonts w:ascii="Arial" w:hAnsi="Arial" w:cs="Arial"/>
        </w:rPr>
        <w:t xml:space="preserve">одическое руководство по подготовке населения </w:t>
      </w:r>
      <w:r w:rsidRPr="00E43FD7">
        <w:rPr>
          <w:rFonts w:ascii="Arial" w:hAnsi="Arial" w:cs="Arial"/>
        </w:rPr>
        <w:t>в</w:t>
      </w:r>
      <w:r w:rsidR="00EA20F5" w:rsidRPr="00E43FD7">
        <w:rPr>
          <w:rFonts w:ascii="Arial" w:hAnsi="Arial" w:cs="Arial"/>
        </w:rPr>
        <w:t xml:space="preserve"> обла</w:t>
      </w:r>
      <w:r w:rsidR="00592C49" w:rsidRPr="00E43FD7">
        <w:rPr>
          <w:rFonts w:ascii="Arial" w:hAnsi="Arial" w:cs="Arial"/>
        </w:rPr>
        <w:t>сти</w:t>
      </w:r>
      <w:r w:rsidR="00EA20F5" w:rsidRPr="00E43FD7">
        <w:rPr>
          <w:rFonts w:ascii="Arial" w:hAnsi="Arial" w:cs="Arial"/>
        </w:rPr>
        <w:t xml:space="preserve"> гражданской обороны возложить на начальника отдела ГОЧС</w:t>
      </w:r>
      <w:r w:rsidR="00850D9A" w:rsidRPr="00E43FD7">
        <w:rPr>
          <w:rFonts w:ascii="Arial" w:hAnsi="Arial" w:cs="Arial"/>
        </w:rPr>
        <w:t xml:space="preserve"> и МР А</w:t>
      </w:r>
      <w:r w:rsidR="00EA20F5" w:rsidRPr="00E43FD7">
        <w:rPr>
          <w:rFonts w:ascii="Arial" w:hAnsi="Arial" w:cs="Arial"/>
        </w:rPr>
        <w:t xml:space="preserve">дминистрации </w:t>
      </w:r>
      <w:proofErr w:type="spellStart"/>
      <w:r w:rsidR="00850D9A" w:rsidRPr="00E43FD7">
        <w:rPr>
          <w:rFonts w:ascii="Arial" w:hAnsi="Arial" w:cs="Arial"/>
        </w:rPr>
        <w:t>Тальменского</w:t>
      </w:r>
      <w:proofErr w:type="spellEnd"/>
      <w:r w:rsidR="00850D9A" w:rsidRPr="00E43FD7">
        <w:rPr>
          <w:rFonts w:ascii="Arial" w:hAnsi="Arial" w:cs="Arial"/>
        </w:rPr>
        <w:t xml:space="preserve"> района</w:t>
      </w:r>
      <w:r w:rsidR="00EA20F5" w:rsidRPr="00E43FD7">
        <w:rPr>
          <w:rFonts w:ascii="Arial" w:hAnsi="Arial" w:cs="Arial"/>
        </w:rPr>
        <w:t xml:space="preserve"> (</w:t>
      </w:r>
      <w:r w:rsidR="00850D9A" w:rsidRPr="00E43FD7">
        <w:rPr>
          <w:rFonts w:ascii="Arial" w:hAnsi="Arial" w:cs="Arial"/>
        </w:rPr>
        <w:t xml:space="preserve">П.М. </w:t>
      </w:r>
      <w:proofErr w:type="spellStart"/>
      <w:r w:rsidR="00850D9A" w:rsidRPr="00E43FD7">
        <w:rPr>
          <w:rFonts w:ascii="Arial" w:hAnsi="Arial" w:cs="Arial"/>
        </w:rPr>
        <w:t>Зенков</w:t>
      </w:r>
      <w:proofErr w:type="spellEnd"/>
      <w:r w:rsidR="00850D9A" w:rsidRPr="00E43FD7">
        <w:rPr>
          <w:rFonts w:ascii="Arial" w:hAnsi="Arial" w:cs="Arial"/>
        </w:rPr>
        <w:t>).</w:t>
      </w:r>
    </w:p>
    <w:p w:rsidR="00551801" w:rsidRPr="00E43FD7" w:rsidRDefault="002524A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4.</w:t>
      </w:r>
      <w:r w:rsidR="00551801" w:rsidRPr="00E43FD7">
        <w:rPr>
          <w:rFonts w:ascii="Arial" w:hAnsi="Arial" w:cs="Arial"/>
        </w:rPr>
        <w:t xml:space="preserve"> Признать утратившим силу постановление </w:t>
      </w:r>
      <w:r w:rsidR="00130DC5" w:rsidRPr="00E43FD7">
        <w:rPr>
          <w:rFonts w:ascii="Arial" w:hAnsi="Arial" w:cs="Arial"/>
        </w:rPr>
        <w:t xml:space="preserve">Администрации </w:t>
      </w:r>
      <w:proofErr w:type="spellStart"/>
      <w:r w:rsidR="00130DC5" w:rsidRPr="00E43FD7">
        <w:rPr>
          <w:rFonts w:ascii="Arial" w:hAnsi="Arial" w:cs="Arial"/>
        </w:rPr>
        <w:t>Тальменского</w:t>
      </w:r>
      <w:proofErr w:type="spellEnd"/>
      <w:r w:rsidR="00130DC5" w:rsidRPr="00E43FD7">
        <w:rPr>
          <w:rFonts w:ascii="Arial" w:hAnsi="Arial" w:cs="Arial"/>
        </w:rPr>
        <w:t xml:space="preserve"> района </w:t>
      </w:r>
      <w:r w:rsidR="00551801" w:rsidRPr="00E43FD7">
        <w:rPr>
          <w:rFonts w:ascii="Arial" w:hAnsi="Arial" w:cs="Arial"/>
        </w:rPr>
        <w:t xml:space="preserve">№ 143 от 16.02.2010 г. "Об утверждении Положения об организации обучения населения в области гражданской обороны на территории </w:t>
      </w:r>
      <w:proofErr w:type="spellStart"/>
      <w:r w:rsidR="00551801" w:rsidRPr="00E43FD7">
        <w:rPr>
          <w:rFonts w:ascii="Arial" w:hAnsi="Arial" w:cs="Arial"/>
        </w:rPr>
        <w:t>Тальменского</w:t>
      </w:r>
      <w:proofErr w:type="spellEnd"/>
      <w:r w:rsidR="00551801" w:rsidRPr="00E43FD7">
        <w:rPr>
          <w:rFonts w:ascii="Arial" w:hAnsi="Arial" w:cs="Arial"/>
        </w:rPr>
        <w:t xml:space="preserve"> района".</w:t>
      </w:r>
    </w:p>
    <w:p w:rsidR="00EA20F5" w:rsidRPr="00E43FD7" w:rsidRDefault="00551801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5. </w:t>
      </w:r>
      <w:r w:rsidR="00EA20F5" w:rsidRPr="00E43FD7">
        <w:rPr>
          <w:rFonts w:ascii="Arial" w:hAnsi="Arial" w:cs="Arial"/>
        </w:rPr>
        <w:t xml:space="preserve">Настоящее постановление </w:t>
      </w:r>
      <w:r w:rsidR="00130DC5" w:rsidRPr="00E43FD7">
        <w:rPr>
          <w:rFonts w:ascii="Arial" w:hAnsi="Arial" w:cs="Arial"/>
        </w:rPr>
        <w:t xml:space="preserve">разместить </w:t>
      </w:r>
      <w:r w:rsidR="00EA20F5" w:rsidRPr="00E43FD7">
        <w:rPr>
          <w:rFonts w:ascii="Arial" w:hAnsi="Arial" w:cs="Arial"/>
        </w:rPr>
        <w:t xml:space="preserve">на официальном сайте </w:t>
      </w:r>
      <w:r w:rsidR="00850D9A" w:rsidRPr="00E43FD7">
        <w:rPr>
          <w:rFonts w:ascii="Arial" w:hAnsi="Arial" w:cs="Arial"/>
        </w:rPr>
        <w:t xml:space="preserve">Администрации </w:t>
      </w:r>
      <w:proofErr w:type="spellStart"/>
      <w:r w:rsidR="00850D9A" w:rsidRPr="00E43FD7">
        <w:rPr>
          <w:rFonts w:ascii="Arial" w:hAnsi="Arial" w:cs="Arial"/>
        </w:rPr>
        <w:t>Тальменского</w:t>
      </w:r>
      <w:proofErr w:type="spellEnd"/>
      <w:r w:rsidR="00850D9A" w:rsidRPr="00E43FD7">
        <w:rPr>
          <w:rFonts w:ascii="Arial" w:hAnsi="Arial" w:cs="Arial"/>
        </w:rPr>
        <w:t xml:space="preserve"> района </w:t>
      </w:r>
      <w:r w:rsidR="002524A2" w:rsidRPr="00E43FD7">
        <w:rPr>
          <w:rFonts w:ascii="Arial" w:hAnsi="Arial" w:cs="Arial"/>
        </w:rPr>
        <w:t>Алтайского края</w:t>
      </w:r>
      <w:r w:rsidR="00EA20F5" w:rsidRPr="00E43FD7">
        <w:rPr>
          <w:rFonts w:ascii="Arial" w:hAnsi="Arial" w:cs="Arial"/>
        </w:rPr>
        <w:t>.</w:t>
      </w:r>
    </w:p>
    <w:p w:rsidR="00EA20F5" w:rsidRPr="00E43FD7" w:rsidRDefault="00551801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6. </w:t>
      </w:r>
      <w:r w:rsidR="002524A2" w:rsidRPr="00E43FD7">
        <w:rPr>
          <w:rFonts w:ascii="Arial" w:hAnsi="Arial" w:cs="Arial"/>
        </w:rPr>
        <w:t> </w:t>
      </w:r>
      <w:proofErr w:type="gramStart"/>
      <w:r w:rsidR="00EA20F5" w:rsidRPr="00E43FD7">
        <w:rPr>
          <w:rFonts w:ascii="Arial" w:hAnsi="Arial" w:cs="Arial"/>
        </w:rPr>
        <w:t>Контроль за</w:t>
      </w:r>
      <w:proofErr w:type="gramEnd"/>
      <w:r w:rsidR="00EA20F5" w:rsidRPr="00E43FD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E84A49" w:rsidRPr="00E43FD7" w:rsidRDefault="00E84A49" w:rsidP="00E43FD7">
      <w:pPr>
        <w:pStyle w:val="a7"/>
        <w:jc w:val="both"/>
        <w:rPr>
          <w:rFonts w:ascii="Arial" w:hAnsi="Arial" w:cs="Arial"/>
        </w:rPr>
      </w:pPr>
    </w:p>
    <w:p w:rsidR="002524A2" w:rsidRPr="00E43FD7" w:rsidRDefault="002524A2" w:rsidP="00E43FD7">
      <w:pPr>
        <w:pStyle w:val="a7"/>
        <w:jc w:val="both"/>
        <w:rPr>
          <w:rFonts w:ascii="Arial" w:hAnsi="Arial" w:cs="Arial"/>
        </w:rPr>
      </w:pPr>
    </w:p>
    <w:p w:rsidR="002524A2" w:rsidRPr="00E43FD7" w:rsidRDefault="00850D9A" w:rsidP="00E43FD7">
      <w:pPr>
        <w:pStyle w:val="a7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И.о. г</w:t>
      </w:r>
      <w:r w:rsidR="002524A2" w:rsidRPr="00E43FD7">
        <w:rPr>
          <w:rFonts w:ascii="Arial" w:hAnsi="Arial" w:cs="Arial"/>
        </w:rPr>
        <w:t>лав</w:t>
      </w:r>
      <w:r w:rsidRPr="00E43FD7">
        <w:rPr>
          <w:rFonts w:ascii="Arial" w:hAnsi="Arial" w:cs="Arial"/>
        </w:rPr>
        <w:t>ы</w:t>
      </w:r>
      <w:r w:rsidR="002524A2" w:rsidRPr="00E43FD7">
        <w:rPr>
          <w:rFonts w:ascii="Arial" w:hAnsi="Arial" w:cs="Arial"/>
        </w:rPr>
        <w:t xml:space="preserve"> </w:t>
      </w:r>
      <w:proofErr w:type="spellStart"/>
      <w:r w:rsidRPr="00E43FD7">
        <w:rPr>
          <w:rFonts w:ascii="Arial" w:hAnsi="Arial" w:cs="Arial"/>
        </w:rPr>
        <w:t>Тальменского</w:t>
      </w:r>
      <w:proofErr w:type="spellEnd"/>
      <w:r w:rsidRPr="00E43FD7">
        <w:rPr>
          <w:rFonts w:ascii="Arial" w:hAnsi="Arial" w:cs="Arial"/>
        </w:rPr>
        <w:t xml:space="preserve"> </w:t>
      </w:r>
      <w:r w:rsidR="00E84A49" w:rsidRPr="00E43FD7">
        <w:rPr>
          <w:rFonts w:ascii="Arial" w:hAnsi="Arial" w:cs="Arial"/>
        </w:rPr>
        <w:t>района</w:t>
      </w:r>
      <w:r w:rsidR="002524A2" w:rsidRPr="00E43FD7">
        <w:rPr>
          <w:rFonts w:ascii="Arial" w:hAnsi="Arial" w:cs="Arial"/>
        </w:rPr>
        <w:t xml:space="preserve">                                         </w:t>
      </w:r>
      <w:r w:rsidR="00E84A49" w:rsidRPr="00E43FD7">
        <w:rPr>
          <w:rFonts w:ascii="Arial" w:hAnsi="Arial" w:cs="Arial"/>
        </w:rPr>
        <w:t xml:space="preserve">              </w:t>
      </w:r>
      <w:r w:rsidRPr="00E43FD7">
        <w:rPr>
          <w:rFonts w:ascii="Arial" w:hAnsi="Arial" w:cs="Arial"/>
        </w:rPr>
        <w:t>И.А. Щербаков</w:t>
      </w:r>
    </w:p>
    <w:p w:rsidR="002524A2" w:rsidRPr="00E43FD7" w:rsidRDefault="002524A2" w:rsidP="00E43FD7">
      <w:pPr>
        <w:pStyle w:val="a7"/>
        <w:jc w:val="both"/>
        <w:rPr>
          <w:rFonts w:ascii="Arial" w:hAnsi="Arial" w:cs="Arial"/>
        </w:rPr>
      </w:pPr>
    </w:p>
    <w:p w:rsidR="00E84A49" w:rsidRPr="00E43FD7" w:rsidRDefault="00E84A49" w:rsidP="00E43FD7">
      <w:pPr>
        <w:pStyle w:val="a7"/>
        <w:jc w:val="both"/>
        <w:rPr>
          <w:rFonts w:ascii="Arial" w:hAnsi="Arial" w:cs="Arial"/>
        </w:rPr>
      </w:pPr>
    </w:p>
    <w:p w:rsidR="00E43FD7" w:rsidRPr="00E43FD7" w:rsidRDefault="002524A2" w:rsidP="00E43FD7">
      <w:pPr>
        <w:pStyle w:val="a7"/>
        <w:jc w:val="both"/>
        <w:rPr>
          <w:rFonts w:ascii="Arial" w:hAnsi="Arial" w:cs="Arial"/>
        </w:rPr>
      </w:pPr>
      <w:bookmarkStart w:id="0" w:name="bookmark1"/>
      <w:r w:rsidRPr="00E43FD7">
        <w:rPr>
          <w:rFonts w:ascii="Arial" w:hAnsi="Arial" w:cs="Arial"/>
        </w:rPr>
        <w:t>Приложение</w:t>
      </w:r>
      <w:r w:rsidR="00E43FD7">
        <w:rPr>
          <w:rFonts w:ascii="Arial" w:hAnsi="Arial" w:cs="Arial"/>
        </w:rPr>
        <w:t xml:space="preserve"> 1</w:t>
      </w:r>
      <w:r w:rsidR="00E43FD7">
        <w:rPr>
          <w:rFonts w:ascii="Arial" w:hAnsi="Arial" w:cs="Arial"/>
          <w:spacing w:val="-6"/>
        </w:rPr>
        <w:t xml:space="preserve"> </w:t>
      </w:r>
      <w:r w:rsidRPr="00E43FD7">
        <w:rPr>
          <w:rFonts w:ascii="Arial" w:hAnsi="Arial" w:cs="Arial"/>
          <w:spacing w:val="-6"/>
        </w:rPr>
        <w:t xml:space="preserve">к </w:t>
      </w:r>
      <w:r w:rsidR="00E43FD7">
        <w:rPr>
          <w:rFonts w:ascii="Arial" w:hAnsi="Arial" w:cs="Arial"/>
          <w:spacing w:val="-6"/>
        </w:rPr>
        <w:t>п</w:t>
      </w:r>
      <w:r w:rsidRPr="00E43FD7">
        <w:rPr>
          <w:rFonts w:ascii="Arial" w:hAnsi="Arial" w:cs="Arial"/>
          <w:spacing w:val="-6"/>
        </w:rPr>
        <w:t xml:space="preserve">остановлению </w:t>
      </w:r>
      <w:r w:rsidR="00850D9A" w:rsidRPr="00E43FD7">
        <w:rPr>
          <w:rFonts w:ascii="Arial" w:hAnsi="Arial" w:cs="Arial"/>
          <w:spacing w:val="-6"/>
        </w:rPr>
        <w:t>А</w:t>
      </w:r>
      <w:r w:rsidRPr="00E43FD7">
        <w:rPr>
          <w:rFonts w:ascii="Arial" w:hAnsi="Arial" w:cs="Arial"/>
          <w:spacing w:val="-6"/>
        </w:rPr>
        <w:t>дминистрации</w:t>
      </w:r>
      <w:r w:rsidR="00E43FD7">
        <w:rPr>
          <w:rFonts w:ascii="Arial" w:hAnsi="Arial" w:cs="Arial"/>
          <w:spacing w:val="-6"/>
        </w:rPr>
        <w:t xml:space="preserve"> </w:t>
      </w:r>
      <w:proofErr w:type="spellStart"/>
      <w:r w:rsidR="00850D9A" w:rsidRPr="00E43FD7">
        <w:rPr>
          <w:rFonts w:ascii="Arial" w:hAnsi="Arial" w:cs="Arial"/>
          <w:spacing w:val="-6"/>
        </w:rPr>
        <w:t>Тальменского</w:t>
      </w:r>
      <w:proofErr w:type="spellEnd"/>
      <w:r w:rsidR="00850D9A" w:rsidRPr="00E43FD7">
        <w:rPr>
          <w:rFonts w:ascii="Arial" w:hAnsi="Arial" w:cs="Arial"/>
          <w:spacing w:val="-6"/>
        </w:rPr>
        <w:t xml:space="preserve"> района</w:t>
      </w:r>
      <w:r w:rsidRPr="00E43FD7">
        <w:rPr>
          <w:rFonts w:ascii="Arial" w:hAnsi="Arial" w:cs="Arial"/>
          <w:spacing w:val="-6"/>
        </w:rPr>
        <w:t xml:space="preserve"> Алтайского края</w:t>
      </w:r>
      <w:r w:rsidR="00E43FD7">
        <w:rPr>
          <w:rFonts w:ascii="Arial" w:hAnsi="Arial" w:cs="Arial"/>
          <w:spacing w:val="-6"/>
        </w:rPr>
        <w:t xml:space="preserve"> </w:t>
      </w:r>
      <w:r w:rsidR="00E43FD7">
        <w:rPr>
          <w:rFonts w:ascii="Arial" w:eastAsia="Arial Unicode MS" w:hAnsi="Arial" w:cs="Arial"/>
          <w:spacing w:val="-6"/>
        </w:rPr>
        <w:t>от 18.06.2021 № 514 «</w:t>
      </w:r>
      <w:r w:rsidR="00E43FD7" w:rsidRPr="00E43FD7">
        <w:rPr>
          <w:rFonts w:ascii="Arial" w:hAnsi="Arial" w:cs="Arial"/>
        </w:rPr>
        <w:t xml:space="preserve">О подготовке населения </w:t>
      </w:r>
      <w:proofErr w:type="spellStart"/>
      <w:r w:rsidR="00E43FD7" w:rsidRPr="00E43FD7">
        <w:rPr>
          <w:rFonts w:ascii="Arial" w:hAnsi="Arial" w:cs="Arial"/>
          <w:spacing w:val="1"/>
        </w:rPr>
        <w:t>Тальменского</w:t>
      </w:r>
      <w:proofErr w:type="spellEnd"/>
      <w:r w:rsidR="00E43FD7" w:rsidRPr="00E43FD7">
        <w:rPr>
          <w:rFonts w:ascii="Arial" w:hAnsi="Arial" w:cs="Arial"/>
          <w:spacing w:val="1"/>
        </w:rPr>
        <w:t xml:space="preserve"> района Алтайского края</w:t>
      </w:r>
    </w:p>
    <w:p w:rsidR="002524A2" w:rsidRPr="00E43FD7" w:rsidRDefault="00E43FD7" w:rsidP="00E43FD7">
      <w:pPr>
        <w:pStyle w:val="a7"/>
        <w:jc w:val="both"/>
        <w:rPr>
          <w:rFonts w:ascii="Arial" w:hAnsi="Arial" w:cs="Arial"/>
          <w:spacing w:val="-6"/>
        </w:rPr>
      </w:pPr>
      <w:r w:rsidRPr="00E43FD7">
        <w:rPr>
          <w:rFonts w:ascii="Arial" w:hAnsi="Arial" w:cs="Arial"/>
          <w:spacing w:val="1"/>
        </w:rPr>
        <w:t>в области гражданской обороны»</w:t>
      </w:r>
    </w:p>
    <w:p w:rsidR="002524A2" w:rsidRPr="00E43FD7" w:rsidRDefault="002524A2" w:rsidP="00E43FD7">
      <w:pPr>
        <w:pStyle w:val="a7"/>
        <w:jc w:val="both"/>
        <w:rPr>
          <w:rFonts w:ascii="Arial" w:hAnsi="Arial" w:cs="Arial"/>
          <w:spacing w:val="-6"/>
        </w:rPr>
      </w:pPr>
    </w:p>
    <w:p w:rsidR="002524A2" w:rsidRPr="00E43FD7" w:rsidRDefault="002524A2" w:rsidP="00E43FD7">
      <w:pPr>
        <w:pStyle w:val="a7"/>
        <w:jc w:val="both"/>
        <w:rPr>
          <w:rFonts w:ascii="Arial" w:hAnsi="Arial" w:cs="Arial"/>
          <w:spacing w:val="-6"/>
        </w:rPr>
      </w:pPr>
    </w:p>
    <w:p w:rsidR="00EA20F5" w:rsidRPr="00E43FD7" w:rsidRDefault="00EA20F5" w:rsidP="00E43FD7">
      <w:pPr>
        <w:pStyle w:val="a7"/>
        <w:jc w:val="center"/>
        <w:rPr>
          <w:rFonts w:ascii="Arial" w:hAnsi="Arial" w:cs="Arial"/>
          <w:b/>
        </w:rPr>
      </w:pPr>
      <w:r w:rsidRPr="00E43FD7">
        <w:rPr>
          <w:rFonts w:ascii="Arial" w:hAnsi="Arial" w:cs="Arial"/>
          <w:b/>
        </w:rPr>
        <w:t>ПОЛОЖЕНИЕ</w:t>
      </w:r>
      <w:bookmarkEnd w:id="0"/>
    </w:p>
    <w:p w:rsidR="002524A2" w:rsidRPr="00E43FD7" w:rsidRDefault="002524A2" w:rsidP="00E43FD7">
      <w:pPr>
        <w:pStyle w:val="a7"/>
        <w:jc w:val="center"/>
        <w:rPr>
          <w:rFonts w:ascii="Arial" w:hAnsi="Arial" w:cs="Arial"/>
          <w:b/>
          <w:spacing w:val="-8"/>
        </w:rPr>
      </w:pPr>
      <w:r w:rsidRPr="00E43FD7">
        <w:rPr>
          <w:rFonts w:ascii="Arial" w:hAnsi="Arial" w:cs="Arial"/>
          <w:b/>
          <w:spacing w:val="-8"/>
        </w:rPr>
        <w:t xml:space="preserve">о подготовке населения </w:t>
      </w:r>
      <w:proofErr w:type="spellStart"/>
      <w:r w:rsidR="00595B8C" w:rsidRPr="00E43FD7">
        <w:rPr>
          <w:rFonts w:ascii="Arial" w:hAnsi="Arial" w:cs="Arial"/>
          <w:b/>
          <w:spacing w:val="-8"/>
        </w:rPr>
        <w:t>Тальменского</w:t>
      </w:r>
      <w:proofErr w:type="spellEnd"/>
      <w:r w:rsidR="00595B8C" w:rsidRPr="00E43FD7">
        <w:rPr>
          <w:rFonts w:ascii="Arial" w:hAnsi="Arial" w:cs="Arial"/>
          <w:b/>
          <w:spacing w:val="-8"/>
        </w:rPr>
        <w:t xml:space="preserve"> района</w:t>
      </w:r>
      <w:r w:rsidRPr="00E43FD7">
        <w:rPr>
          <w:rFonts w:ascii="Arial" w:hAnsi="Arial" w:cs="Arial"/>
          <w:b/>
          <w:spacing w:val="-8"/>
        </w:rPr>
        <w:t xml:space="preserve"> Алтайского края в области гражданской обороны</w:t>
      </w:r>
    </w:p>
    <w:p w:rsidR="002524A2" w:rsidRPr="00E43FD7" w:rsidRDefault="002524A2" w:rsidP="00E43FD7">
      <w:pPr>
        <w:pStyle w:val="a7"/>
        <w:jc w:val="both"/>
        <w:rPr>
          <w:rFonts w:ascii="Arial" w:hAnsi="Arial" w:cs="Arial"/>
        </w:rPr>
      </w:pP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1. </w:t>
      </w:r>
      <w:proofErr w:type="gramStart"/>
      <w:r w:rsidR="00EA20F5" w:rsidRPr="00E43FD7">
        <w:rPr>
          <w:rFonts w:ascii="Arial" w:hAnsi="Arial" w:cs="Arial"/>
        </w:rPr>
        <w:t>Настоящее Положение</w:t>
      </w:r>
      <w:r w:rsidR="002524A2" w:rsidRPr="00E43FD7">
        <w:rPr>
          <w:rFonts w:ascii="Arial" w:hAnsi="Arial" w:cs="Arial"/>
        </w:rPr>
        <w:t>,</w:t>
      </w:r>
      <w:r w:rsidR="00EA20F5" w:rsidRPr="00E43FD7">
        <w:rPr>
          <w:rFonts w:ascii="Arial" w:hAnsi="Arial" w:cs="Arial"/>
        </w:rPr>
        <w:t xml:space="preserve"> разработанное в соответствии с Федеральном законом </w:t>
      </w:r>
      <w:r w:rsidR="002524A2" w:rsidRPr="00E43FD7">
        <w:rPr>
          <w:rFonts w:ascii="Arial" w:hAnsi="Arial" w:cs="Arial"/>
        </w:rPr>
        <w:t>«</w:t>
      </w:r>
      <w:r w:rsidR="00EA20F5" w:rsidRPr="00E43FD7">
        <w:rPr>
          <w:rFonts w:ascii="Arial" w:hAnsi="Arial" w:cs="Arial"/>
        </w:rPr>
        <w:t>О гражданской обороне</w:t>
      </w:r>
      <w:r w:rsidR="002524A2" w:rsidRPr="00E43FD7">
        <w:rPr>
          <w:rFonts w:ascii="Arial" w:hAnsi="Arial" w:cs="Arial"/>
        </w:rPr>
        <w:t>»</w:t>
      </w:r>
      <w:r w:rsidR="00EA20F5" w:rsidRPr="00E43FD7">
        <w:rPr>
          <w:rFonts w:ascii="Arial" w:hAnsi="Arial" w:cs="Arial"/>
        </w:rPr>
        <w:t xml:space="preserve">, определяет порядок подготовки населения </w:t>
      </w:r>
      <w:r w:rsidR="002524A2" w:rsidRPr="00E43FD7">
        <w:rPr>
          <w:rFonts w:ascii="Arial" w:hAnsi="Arial" w:cs="Arial"/>
        </w:rPr>
        <w:t>в</w:t>
      </w:r>
      <w:r w:rsidR="00EA20F5" w:rsidRPr="00E43FD7">
        <w:rPr>
          <w:rFonts w:ascii="Arial" w:hAnsi="Arial" w:cs="Arial"/>
        </w:rPr>
        <w:t xml:space="preserve">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подготовки,</w:t>
      </w:r>
      <w:proofErr w:type="gramEnd"/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lastRenderedPageBreak/>
        <w:t>2. </w:t>
      </w:r>
      <w:r w:rsidR="00EA20F5" w:rsidRPr="00E43FD7">
        <w:rPr>
          <w:rFonts w:ascii="Arial" w:hAnsi="Arial" w:cs="Arial"/>
        </w:rPr>
        <w:t>Основными задачами подготовки населения в области гражданской обороны являются: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>а)</w:t>
      </w:r>
      <w:r w:rsidRPr="00E43FD7">
        <w:rPr>
          <w:rFonts w:ascii="Arial" w:hAnsi="Arial" w:cs="Arial"/>
        </w:rPr>
        <w:tab/>
        <w:t xml:space="preserve">Изучение способов защити от опасностей, возникающих при военных конфликтах или вследствие </w:t>
      </w:r>
      <w:r w:rsidR="00F04923" w:rsidRPr="00E43FD7">
        <w:rPr>
          <w:rFonts w:ascii="Arial" w:hAnsi="Arial" w:cs="Arial"/>
        </w:rPr>
        <w:t>эт</w:t>
      </w:r>
      <w:r w:rsidRPr="00E43FD7">
        <w:rPr>
          <w:rFonts w:ascii="Arial" w:hAnsi="Arial" w:cs="Arial"/>
        </w:rPr>
        <w:t xml:space="preserve">их конфликтов, </w:t>
      </w:r>
      <w:r w:rsidR="002524A2" w:rsidRPr="00E43FD7">
        <w:rPr>
          <w:rFonts w:ascii="Arial" w:hAnsi="Arial" w:cs="Arial"/>
        </w:rPr>
        <w:t>а</w:t>
      </w:r>
      <w:r w:rsidRPr="00E43FD7">
        <w:rPr>
          <w:rFonts w:ascii="Arial" w:hAnsi="Arial" w:cs="Arial"/>
        </w:rPr>
        <w:t xml:space="preserve"> также при чрезвычайных </w:t>
      </w:r>
      <w:r w:rsidR="002524A2" w:rsidRPr="00E43FD7">
        <w:rPr>
          <w:rFonts w:ascii="Arial" w:hAnsi="Arial" w:cs="Arial"/>
        </w:rPr>
        <w:t>ситуа</w:t>
      </w:r>
      <w:r w:rsidRPr="00E43FD7">
        <w:rPr>
          <w:rFonts w:ascii="Arial" w:hAnsi="Arial" w:cs="Arial"/>
        </w:rPr>
        <w:t>циях природного и техногенного характера, порядка действий по сигналам опо</w:t>
      </w:r>
      <w:r w:rsidRPr="00E43FD7">
        <w:rPr>
          <w:rFonts w:ascii="Arial" w:hAnsi="Arial" w:cs="Arial"/>
        </w:rPr>
        <w:softHyphen/>
        <w:t>вещения, приемов оказания первой помощи, правил пользовании коллективными и индивидуальными средствами зашиты, освоение практического применения полученных знаний;</w:t>
      </w:r>
      <w:proofErr w:type="gramEnd"/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б)</w:t>
      </w:r>
      <w:r w:rsidRPr="00E43FD7">
        <w:rPr>
          <w:rFonts w:ascii="Arial" w:hAnsi="Arial" w:cs="Arial"/>
        </w:rPr>
        <w:tab/>
        <w:t>совершенствование навык</w:t>
      </w:r>
      <w:r w:rsidR="002524A2" w:rsidRPr="00E43FD7">
        <w:rPr>
          <w:rFonts w:ascii="Arial" w:hAnsi="Arial" w:cs="Arial"/>
        </w:rPr>
        <w:t>ов</w:t>
      </w:r>
      <w:r w:rsidRPr="00E43FD7">
        <w:rPr>
          <w:rFonts w:ascii="Arial" w:hAnsi="Arial" w:cs="Arial"/>
        </w:rPr>
        <w:t xml:space="preserve"> по орган</w:t>
      </w:r>
      <w:r w:rsidR="002524A2" w:rsidRPr="00E43FD7">
        <w:rPr>
          <w:rFonts w:ascii="Arial" w:hAnsi="Arial" w:cs="Arial"/>
        </w:rPr>
        <w:t>из</w:t>
      </w:r>
      <w:r w:rsidRPr="00E43FD7">
        <w:rPr>
          <w:rFonts w:ascii="Arial" w:hAnsi="Arial" w:cs="Arial"/>
        </w:rPr>
        <w:t>а</w:t>
      </w:r>
      <w:r w:rsidR="002524A2" w:rsidRPr="00E43FD7">
        <w:rPr>
          <w:rFonts w:ascii="Arial" w:hAnsi="Arial" w:cs="Arial"/>
        </w:rPr>
        <w:t>ци</w:t>
      </w:r>
      <w:r w:rsidRPr="00E43FD7">
        <w:rPr>
          <w:rFonts w:ascii="Arial" w:hAnsi="Arial" w:cs="Arial"/>
        </w:rPr>
        <w:t xml:space="preserve">и </w:t>
      </w:r>
      <w:r w:rsidR="002524A2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проведению мероприятий </w:t>
      </w:r>
      <w:r w:rsidR="00F04923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>о гражданской обороне;</w:t>
      </w:r>
    </w:p>
    <w:p w:rsidR="00EA20F5" w:rsidRPr="00E43FD7" w:rsidRDefault="00F04923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</w:t>
      </w:r>
      <w:r w:rsidR="00EA20F5" w:rsidRPr="00E43FD7">
        <w:rPr>
          <w:rFonts w:ascii="Arial" w:hAnsi="Arial" w:cs="Arial"/>
        </w:rPr>
        <w:t>) выработка умений и навыков для проведения аварийно-спасательных и других неотложных работ: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>г) овладение личным составом нештатны</w:t>
      </w:r>
      <w:r w:rsidR="00F04923" w:rsidRPr="00E43FD7">
        <w:rPr>
          <w:rFonts w:ascii="Arial" w:hAnsi="Arial" w:cs="Arial"/>
        </w:rPr>
        <w:t>х</w:t>
      </w:r>
      <w:r w:rsidRPr="00E43FD7">
        <w:rPr>
          <w:rFonts w:ascii="Arial" w:hAnsi="Arial" w:cs="Arial"/>
        </w:rPr>
        <w:t xml:space="preserve"> аварийно-спасательных </w:t>
      </w:r>
      <w:r w:rsidR="002524A2" w:rsidRPr="00E43FD7">
        <w:rPr>
          <w:rFonts w:ascii="Arial" w:hAnsi="Arial" w:cs="Arial"/>
        </w:rPr>
        <w:t>форми</w:t>
      </w:r>
      <w:r w:rsidRPr="00E43FD7">
        <w:rPr>
          <w:rFonts w:ascii="Arial" w:hAnsi="Arial" w:cs="Arial"/>
        </w:rPr>
        <w:t>рований</w:t>
      </w:r>
      <w:r w:rsidR="002524A2" w:rsidRPr="00E43FD7">
        <w:rPr>
          <w:rFonts w:ascii="Arial" w:hAnsi="Arial" w:cs="Arial"/>
        </w:rPr>
        <w:t>,</w:t>
      </w:r>
      <w:r w:rsidRPr="00E43FD7">
        <w:rPr>
          <w:rFonts w:ascii="Arial" w:hAnsi="Arial" w:cs="Arial"/>
        </w:rPr>
        <w:t xml:space="preserve"> нештатных формирований по обеспечени</w:t>
      </w:r>
      <w:r w:rsidR="002524A2" w:rsidRPr="00E43FD7">
        <w:rPr>
          <w:rFonts w:ascii="Arial" w:hAnsi="Arial" w:cs="Arial"/>
        </w:rPr>
        <w:t>ю</w:t>
      </w:r>
      <w:r w:rsidRPr="00E43FD7">
        <w:rPr>
          <w:rFonts w:ascii="Arial" w:hAnsi="Arial" w:cs="Arial"/>
        </w:rPr>
        <w:t xml:space="preserve"> выполнения мероприяти</w:t>
      </w:r>
      <w:r w:rsidR="00F04923" w:rsidRPr="00E43FD7">
        <w:rPr>
          <w:rFonts w:ascii="Arial" w:hAnsi="Arial" w:cs="Arial"/>
        </w:rPr>
        <w:t>й</w:t>
      </w:r>
      <w:r w:rsidRPr="00E43FD7">
        <w:rPr>
          <w:rFonts w:ascii="Arial" w:hAnsi="Arial" w:cs="Arial"/>
        </w:rPr>
        <w:t xml:space="preserve">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</w:t>
      </w:r>
      <w:r w:rsidR="002524A2" w:rsidRPr="00E43FD7">
        <w:rPr>
          <w:rFonts w:ascii="Arial" w:hAnsi="Arial" w:cs="Arial"/>
        </w:rPr>
        <w:t>возникающих</w:t>
      </w:r>
      <w:r w:rsidRPr="00E43FD7">
        <w:rPr>
          <w:rFonts w:ascii="Arial" w:hAnsi="Arial" w:cs="Arial"/>
        </w:rPr>
        <w:t xml:space="preserve"> при военных конфликтах или вследствие </w:t>
      </w:r>
      <w:r w:rsidR="002524A2" w:rsidRPr="00E43FD7">
        <w:rPr>
          <w:rFonts w:ascii="Arial" w:hAnsi="Arial" w:cs="Arial"/>
        </w:rPr>
        <w:t>э</w:t>
      </w:r>
      <w:r w:rsidRPr="00E43FD7">
        <w:rPr>
          <w:rFonts w:ascii="Arial" w:hAnsi="Arial" w:cs="Arial"/>
        </w:rPr>
        <w:t>т</w:t>
      </w:r>
      <w:r w:rsidR="002524A2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>х конфликтов, а также при чрезвычайных ситуациях природного и техногенно</w:t>
      </w:r>
      <w:r w:rsidR="002524A2" w:rsidRPr="00E43FD7">
        <w:rPr>
          <w:rFonts w:ascii="Arial" w:hAnsi="Arial" w:cs="Arial"/>
        </w:rPr>
        <w:t>го</w:t>
      </w:r>
      <w:r w:rsidRPr="00E43FD7">
        <w:rPr>
          <w:rFonts w:ascii="Arial" w:hAnsi="Arial" w:cs="Arial"/>
        </w:rPr>
        <w:t xml:space="preserve"> характера.</w:t>
      </w:r>
      <w:proofErr w:type="gramEnd"/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3. </w:t>
      </w:r>
      <w:r w:rsidR="00EA20F5" w:rsidRPr="00E43FD7">
        <w:rPr>
          <w:rFonts w:ascii="Arial" w:hAnsi="Arial" w:cs="Arial"/>
        </w:rPr>
        <w:t>Лица, подлежа</w:t>
      </w:r>
      <w:r w:rsidR="002524A2" w:rsidRPr="00E43FD7">
        <w:rPr>
          <w:rFonts w:ascii="Arial" w:hAnsi="Arial" w:cs="Arial"/>
        </w:rPr>
        <w:t>щ</w:t>
      </w:r>
      <w:r w:rsidR="00EA20F5" w:rsidRPr="00E43FD7">
        <w:rPr>
          <w:rFonts w:ascii="Arial" w:hAnsi="Arial" w:cs="Arial"/>
        </w:rPr>
        <w:t>ие подготовке, подразделяются на следующие группы:</w:t>
      </w: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3.1. </w:t>
      </w:r>
      <w:r w:rsidR="00EA20F5" w:rsidRPr="00E43FD7">
        <w:rPr>
          <w:rFonts w:ascii="Arial" w:hAnsi="Arial" w:cs="Arial"/>
        </w:rPr>
        <w:t>Должностные ли</w:t>
      </w:r>
      <w:r w:rsidRPr="00E43FD7">
        <w:rPr>
          <w:rFonts w:ascii="Arial" w:hAnsi="Arial" w:cs="Arial"/>
        </w:rPr>
        <w:t>ца</w:t>
      </w:r>
      <w:r w:rsidR="00EA20F5" w:rsidRPr="00E43FD7">
        <w:rPr>
          <w:rFonts w:ascii="Arial" w:hAnsi="Arial" w:cs="Arial"/>
        </w:rPr>
        <w:t xml:space="preserve"> местного самоупра</w:t>
      </w:r>
      <w:r w:rsidR="002524A2" w:rsidRPr="00E43FD7">
        <w:rPr>
          <w:rFonts w:ascii="Arial" w:hAnsi="Arial" w:cs="Arial"/>
        </w:rPr>
        <w:t>вления</w:t>
      </w:r>
      <w:r w:rsidRPr="00E43FD7">
        <w:rPr>
          <w:rFonts w:ascii="Arial" w:hAnsi="Arial" w:cs="Arial"/>
        </w:rPr>
        <w:t>,</w:t>
      </w:r>
      <w:r w:rsidR="00EA20F5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возглавляющие</w:t>
      </w:r>
      <w:r w:rsidR="00EA20F5" w:rsidRPr="00E43FD7">
        <w:rPr>
          <w:rFonts w:ascii="Arial" w:hAnsi="Arial" w:cs="Arial"/>
        </w:rPr>
        <w:t xml:space="preserve"> местные администрации (исполнительно-распорядительные органы муниципальных образований), и </w:t>
      </w:r>
      <w:r w:rsidRPr="00E43FD7">
        <w:rPr>
          <w:rFonts w:ascii="Arial" w:hAnsi="Arial" w:cs="Arial"/>
        </w:rPr>
        <w:t>руководители</w:t>
      </w:r>
      <w:r w:rsidR="00EA20F5" w:rsidRPr="00E43FD7">
        <w:rPr>
          <w:rFonts w:ascii="Arial" w:hAnsi="Arial" w:cs="Arial"/>
        </w:rPr>
        <w:t xml:space="preserve"> организаций (далее именуются - </w:t>
      </w:r>
      <w:r w:rsidRPr="00E43FD7">
        <w:rPr>
          <w:rFonts w:ascii="Arial" w:hAnsi="Arial" w:cs="Arial"/>
        </w:rPr>
        <w:t>руководители</w:t>
      </w:r>
      <w:r w:rsidR="00EA20F5" w:rsidRPr="00E43FD7">
        <w:rPr>
          <w:rFonts w:ascii="Arial" w:hAnsi="Arial" w:cs="Arial"/>
        </w:rPr>
        <w:t>);</w:t>
      </w: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>3.2 </w:t>
      </w:r>
      <w:r w:rsidR="00EA20F5" w:rsidRPr="00E43FD7">
        <w:rPr>
          <w:rFonts w:ascii="Arial" w:hAnsi="Arial" w:cs="Arial"/>
        </w:rPr>
        <w:t xml:space="preserve">Работники </w:t>
      </w:r>
      <w:r w:rsidRPr="00E43FD7">
        <w:rPr>
          <w:rFonts w:ascii="Arial" w:hAnsi="Arial" w:cs="Arial"/>
        </w:rPr>
        <w:t>органов местного</w:t>
      </w:r>
      <w:r w:rsidR="00EA20F5" w:rsidRPr="00E43FD7">
        <w:rPr>
          <w:rFonts w:ascii="Arial" w:hAnsi="Arial" w:cs="Arial"/>
        </w:rPr>
        <w:t xml:space="preserve"> самоуправления и организаций, включенны</w:t>
      </w:r>
      <w:r w:rsidRPr="00E43FD7">
        <w:rPr>
          <w:rFonts w:ascii="Arial" w:hAnsi="Arial" w:cs="Arial"/>
        </w:rPr>
        <w:t>х</w:t>
      </w:r>
      <w:r w:rsidR="00EA20F5" w:rsidRPr="00E43FD7">
        <w:rPr>
          <w:rFonts w:ascii="Arial" w:hAnsi="Arial" w:cs="Arial"/>
        </w:rPr>
        <w:t xml:space="preserve"> в </w:t>
      </w:r>
      <w:r w:rsidRPr="00E43FD7">
        <w:rPr>
          <w:rFonts w:ascii="Arial" w:hAnsi="Arial" w:cs="Arial"/>
        </w:rPr>
        <w:t>с</w:t>
      </w:r>
      <w:r w:rsidR="00EA20F5" w:rsidRPr="00E43FD7">
        <w:rPr>
          <w:rFonts w:ascii="Arial" w:hAnsi="Arial" w:cs="Arial"/>
        </w:rPr>
        <w:t>о</w:t>
      </w:r>
      <w:r w:rsidRPr="00E43FD7">
        <w:rPr>
          <w:rFonts w:ascii="Arial" w:hAnsi="Arial" w:cs="Arial"/>
        </w:rPr>
        <w:t>с</w:t>
      </w:r>
      <w:r w:rsidR="00EA20F5" w:rsidRPr="00E43FD7">
        <w:rPr>
          <w:rFonts w:ascii="Arial" w:hAnsi="Arial" w:cs="Arial"/>
        </w:rPr>
        <w:t>т</w:t>
      </w:r>
      <w:r w:rsidRPr="00E43FD7">
        <w:rPr>
          <w:rFonts w:ascii="Arial" w:hAnsi="Arial" w:cs="Arial"/>
        </w:rPr>
        <w:t>ав</w:t>
      </w:r>
      <w:r w:rsidR="00EA20F5" w:rsidRPr="00E43FD7">
        <w:rPr>
          <w:rFonts w:ascii="Arial" w:hAnsi="Arial" w:cs="Arial"/>
        </w:rPr>
        <w:t xml:space="preserve"> структурных подразделений</w:t>
      </w:r>
      <w:r w:rsidR="00F04923" w:rsidRPr="00E43FD7">
        <w:rPr>
          <w:rFonts w:ascii="Arial" w:hAnsi="Arial" w:cs="Arial"/>
        </w:rPr>
        <w:t>,</w:t>
      </w:r>
      <w:r w:rsidR="00EA20F5" w:rsidRPr="00E43FD7">
        <w:rPr>
          <w:rFonts w:ascii="Arial" w:hAnsi="Arial" w:cs="Arial"/>
        </w:rPr>
        <w:t xml:space="preserve"> уполномоченных </w:t>
      </w:r>
      <w:r w:rsidRPr="00E43FD7">
        <w:rPr>
          <w:rFonts w:ascii="Arial" w:hAnsi="Arial" w:cs="Arial"/>
        </w:rPr>
        <w:t>н</w:t>
      </w:r>
      <w:r w:rsidR="00EA20F5" w:rsidRPr="00E43FD7">
        <w:rPr>
          <w:rFonts w:ascii="Arial" w:hAnsi="Arial" w:cs="Arial"/>
        </w:rPr>
        <w:t xml:space="preserve">а решение задач в области гражданской обороны </w:t>
      </w:r>
      <w:r w:rsidRPr="00E43FD7">
        <w:rPr>
          <w:rFonts w:ascii="Arial" w:hAnsi="Arial" w:cs="Arial"/>
        </w:rPr>
        <w:t xml:space="preserve">эвакуационных и </w:t>
      </w:r>
      <w:proofErr w:type="spellStart"/>
      <w:r w:rsidRPr="00E43FD7">
        <w:rPr>
          <w:rFonts w:ascii="Arial" w:hAnsi="Arial" w:cs="Arial"/>
        </w:rPr>
        <w:t>эвакоприёмных</w:t>
      </w:r>
      <w:proofErr w:type="spellEnd"/>
      <w:r w:rsidR="00EA20F5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комиссий</w:t>
      </w:r>
      <w:r w:rsidR="00EA20F5" w:rsidRPr="00E43FD7">
        <w:rPr>
          <w:rFonts w:ascii="Arial" w:hAnsi="Arial" w:cs="Arial"/>
        </w:rPr>
        <w:t xml:space="preserve">, а также комиссий </w:t>
      </w:r>
      <w:r w:rsidRPr="00E43FD7">
        <w:rPr>
          <w:rFonts w:ascii="Arial" w:hAnsi="Arial" w:cs="Arial"/>
        </w:rPr>
        <w:t>п</w:t>
      </w:r>
      <w:r w:rsidR="00EA20F5" w:rsidRPr="00E43FD7">
        <w:rPr>
          <w:rFonts w:ascii="Arial" w:hAnsi="Arial" w:cs="Arial"/>
        </w:rPr>
        <w:t xml:space="preserve">о вопросам повышения устойчивости функционирования </w:t>
      </w:r>
      <w:r w:rsidRPr="00E43FD7">
        <w:rPr>
          <w:rFonts w:ascii="Arial" w:hAnsi="Arial" w:cs="Arial"/>
        </w:rPr>
        <w:t>объектов</w:t>
      </w:r>
      <w:r w:rsidR="00EA20F5" w:rsidRPr="00E43FD7">
        <w:rPr>
          <w:rFonts w:ascii="Arial" w:hAnsi="Arial" w:cs="Arial"/>
        </w:rPr>
        <w:t xml:space="preserve"> экономики (далее - работники гражданской оборон</w:t>
      </w:r>
      <w:r w:rsidR="00F04923" w:rsidRPr="00E43FD7">
        <w:rPr>
          <w:rFonts w:ascii="Arial" w:hAnsi="Arial" w:cs="Arial"/>
        </w:rPr>
        <w:t>ы</w:t>
      </w:r>
      <w:r w:rsidR="00EA20F5" w:rsidRPr="00E43FD7">
        <w:rPr>
          <w:rFonts w:ascii="Arial" w:hAnsi="Arial" w:cs="Arial"/>
        </w:rPr>
        <w:t xml:space="preserve">), а также преподаватели предмета </w:t>
      </w:r>
      <w:r w:rsidRPr="00E43FD7">
        <w:rPr>
          <w:rFonts w:ascii="Arial" w:hAnsi="Arial" w:cs="Arial"/>
        </w:rPr>
        <w:t>«</w:t>
      </w:r>
      <w:r w:rsidR="00EA20F5" w:rsidRPr="00E43FD7">
        <w:rPr>
          <w:rFonts w:ascii="Arial" w:hAnsi="Arial" w:cs="Arial"/>
        </w:rPr>
        <w:t>Основы безопасности жизнедеятельности</w:t>
      </w:r>
      <w:r w:rsidRPr="00E43FD7">
        <w:rPr>
          <w:rFonts w:ascii="Arial" w:hAnsi="Arial" w:cs="Arial"/>
        </w:rPr>
        <w:t>»</w:t>
      </w:r>
      <w:r w:rsidR="00EA20F5" w:rsidRPr="00E43FD7">
        <w:rPr>
          <w:rFonts w:ascii="Arial" w:hAnsi="Arial" w:cs="Arial"/>
        </w:rPr>
        <w:t xml:space="preserve"> и дисциплины </w:t>
      </w:r>
      <w:r w:rsidRPr="00E43FD7">
        <w:rPr>
          <w:rFonts w:ascii="Arial" w:hAnsi="Arial" w:cs="Arial"/>
        </w:rPr>
        <w:t>«</w:t>
      </w:r>
      <w:r w:rsidR="00EA20F5" w:rsidRPr="00E43FD7">
        <w:rPr>
          <w:rFonts w:ascii="Arial" w:hAnsi="Arial" w:cs="Arial"/>
        </w:rPr>
        <w:t>Безопа</w:t>
      </w:r>
      <w:r w:rsidRPr="00E43FD7">
        <w:rPr>
          <w:rFonts w:ascii="Arial" w:hAnsi="Arial" w:cs="Arial"/>
        </w:rPr>
        <w:t>сн</w:t>
      </w:r>
      <w:r w:rsidR="00EA20F5" w:rsidRPr="00E43FD7">
        <w:rPr>
          <w:rFonts w:ascii="Arial" w:hAnsi="Arial" w:cs="Arial"/>
        </w:rPr>
        <w:t>ость жизнедеятельности</w:t>
      </w:r>
      <w:r w:rsidRPr="00E43FD7">
        <w:rPr>
          <w:rFonts w:ascii="Arial" w:hAnsi="Arial" w:cs="Arial"/>
        </w:rPr>
        <w:t>»</w:t>
      </w:r>
      <w:r w:rsidR="00EA20F5" w:rsidRPr="00E43FD7">
        <w:rPr>
          <w:rFonts w:ascii="Arial" w:hAnsi="Arial" w:cs="Arial"/>
        </w:rPr>
        <w:t xml:space="preserve"> организаций, осу</w:t>
      </w:r>
      <w:r w:rsidR="00AA6D84" w:rsidRPr="00E43FD7">
        <w:rPr>
          <w:rFonts w:ascii="Arial" w:hAnsi="Arial" w:cs="Arial"/>
        </w:rPr>
        <w:t>ществляющих образовательную де</w:t>
      </w:r>
      <w:r w:rsidRPr="00E43FD7">
        <w:rPr>
          <w:rFonts w:ascii="Arial" w:hAnsi="Arial" w:cs="Arial"/>
        </w:rPr>
        <w:t>я</w:t>
      </w:r>
      <w:r w:rsidR="00EA20F5" w:rsidRPr="00E43FD7">
        <w:rPr>
          <w:rFonts w:ascii="Arial" w:hAnsi="Arial" w:cs="Arial"/>
        </w:rPr>
        <w:t xml:space="preserve">тельность </w:t>
      </w:r>
      <w:r w:rsidRPr="00E43FD7">
        <w:rPr>
          <w:rFonts w:ascii="Arial" w:hAnsi="Arial" w:cs="Arial"/>
        </w:rPr>
        <w:t>п</w:t>
      </w:r>
      <w:r w:rsidR="00EA20F5" w:rsidRPr="00E43FD7">
        <w:rPr>
          <w:rFonts w:ascii="Arial" w:hAnsi="Arial" w:cs="Arial"/>
        </w:rPr>
        <w:t>о ос</w:t>
      </w:r>
      <w:r w:rsidRPr="00E43FD7">
        <w:rPr>
          <w:rFonts w:ascii="Arial" w:hAnsi="Arial" w:cs="Arial"/>
        </w:rPr>
        <w:t>н</w:t>
      </w:r>
      <w:r w:rsidR="00EA20F5" w:rsidRPr="00E43FD7">
        <w:rPr>
          <w:rFonts w:ascii="Arial" w:hAnsi="Arial" w:cs="Arial"/>
        </w:rPr>
        <w:t>овным общеобразовательным программам (кроме образователь</w:t>
      </w:r>
      <w:r w:rsidRPr="00E43FD7">
        <w:rPr>
          <w:rFonts w:ascii="Arial" w:hAnsi="Arial" w:cs="Arial"/>
        </w:rPr>
        <w:t>ных программ</w:t>
      </w:r>
      <w:proofErr w:type="gramEnd"/>
      <w:r w:rsidRPr="00E43FD7">
        <w:rPr>
          <w:rFonts w:ascii="Arial" w:hAnsi="Arial" w:cs="Arial"/>
        </w:rPr>
        <w:t xml:space="preserve"> дошкольного</w:t>
      </w:r>
      <w:r w:rsidR="00EA20F5" w:rsidRPr="00E43FD7">
        <w:rPr>
          <w:rFonts w:ascii="Arial" w:hAnsi="Arial" w:cs="Arial"/>
        </w:rPr>
        <w:t xml:space="preserve"> образования);</w:t>
      </w: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3.3. Л</w:t>
      </w:r>
      <w:r w:rsidR="00EA20F5" w:rsidRPr="00E43FD7">
        <w:rPr>
          <w:rFonts w:ascii="Arial" w:hAnsi="Arial" w:cs="Arial"/>
        </w:rPr>
        <w:t>ичный состав формирований и служб;</w:t>
      </w: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3.4. </w:t>
      </w:r>
      <w:r w:rsidR="00EA20F5" w:rsidRPr="00E43FD7">
        <w:rPr>
          <w:rFonts w:ascii="Arial" w:hAnsi="Arial" w:cs="Arial"/>
        </w:rPr>
        <w:t>Физические лица, всту</w:t>
      </w:r>
      <w:r w:rsidRPr="00E43FD7">
        <w:rPr>
          <w:rFonts w:ascii="Arial" w:hAnsi="Arial" w:cs="Arial"/>
        </w:rPr>
        <w:t>пившие</w:t>
      </w:r>
      <w:r w:rsidR="00EA20F5" w:rsidRPr="00E43FD7">
        <w:rPr>
          <w:rFonts w:ascii="Arial" w:hAnsi="Arial" w:cs="Arial"/>
        </w:rPr>
        <w:t xml:space="preserve"> в трудовые отношения с работодателем (далее</w:t>
      </w:r>
      <w:r w:rsidRPr="00E43FD7">
        <w:rPr>
          <w:rFonts w:ascii="Arial" w:hAnsi="Arial" w:cs="Arial"/>
        </w:rPr>
        <w:t xml:space="preserve"> именуются - работающее населени</w:t>
      </w:r>
      <w:r w:rsidR="00EA20F5" w:rsidRPr="00E43FD7">
        <w:rPr>
          <w:rFonts w:ascii="Arial" w:hAnsi="Arial" w:cs="Arial"/>
        </w:rPr>
        <w:t>е);</w:t>
      </w: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3.5. </w:t>
      </w:r>
      <w:proofErr w:type="gramStart"/>
      <w:r w:rsidR="00EA20F5" w:rsidRPr="00E43FD7">
        <w:rPr>
          <w:rFonts w:ascii="Arial" w:hAnsi="Arial" w:cs="Arial"/>
        </w:rPr>
        <w:t>Обучающиеся организаций</w:t>
      </w:r>
      <w:r w:rsidR="00F04923" w:rsidRPr="00E43FD7">
        <w:rPr>
          <w:rFonts w:ascii="Arial" w:hAnsi="Arial" w:cs="Arial"/>
        </w:rPr>
        <w:t>,</w:t>
      </w:r>
      <w:r w:rsidR="00EA20F5" w:rsidRPr="00E43FD7">
        <w:rPr>
          <w:rFonts w:ascii="Arial" w:hAnsi="Arial" w:cs="Arial"/>
        </w:rPr>
        <w:t xml:space="preserve"> осуществляющих образовательную деятельность по основным общеобразовательным программам (кроме образовательных программ </w:t>
      </w:r>
      <w:r w:rsidRPr="00E43FD7">
        <w:rPr>
          <w:rFonts w:ascii="Arial" w:hAnsi="Arial" w:cs="Arial"/>
        </w:rPr>
        <w:t>дошкольного</w:t>
      </w:r>
      <w:r w:rsidR="00EA20F5" w:rsidRPr="00E43FD7">
        <w:rPr>
          <w:rFonts w:ascii="Arial" w:hAnsi="Arial" w:cs="Arial"/>
        </w:rPr>
        <w:t xml:space="preserve"> образования</w:t>
      </w:r>
      <w:r w:rsidR="00F04923" w:rsidRPr="00E43FD7">
        <w:rPr>
          <w:rFonts w:ascii="Arial" w:hAnsi="Arial" w:cs="Arial"/>
        </w:rPr>
        <w:t>)</w:t>
      </w:r>
      <w:r w:rsidR="00EA20F5" w:rsidRPr="00E43FD7">
        <w:rPr>
          <w:rFonts w:ascii="Arial" w:hAnsi="Arial" w:cs="Arial"/>
        </w:rPr>
        <w:t xml:space="preserve"> (да</w:t>
      </w:r>
      <w:r w:rsidRPr="00E43FD7">
        <w:rPr>
          <w:rFonts w:ascii="Arial" w:hAnsi="Arial" w:cs="Arial"/>
        </w:rPr>
        <w:t>лее</w:t>
      </w:r>
      <w:r w:rsidR="00EA20F5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именуются</w:t>
      </w:r>
      <w:r w:rsidR="00EA20F5" w:rsidRPr="00E43FD7">
        <w:rPr>
          <w:rFonts w:ascii="Arial" w:hAnsi="Arial" w:cs="Arial"/>
        </w:rPr>
        <w:t xml:space="preserve"> - обучающиеся):</w:t>
      </w:r>
      <w:proofErr w:type="gramEnd"/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3.6. </w:t>
      </w:r>
      <w:r w:rsidR="00EA20F5" w:rsidRPr="00E43FD7">
        <w:rPr>
          <w:rFonts w:ascii="Arial" w:hAnsi="Arial" w:cs="Arial"/>
        </w:rPr>
        <w:t>Физические ли</w:t>
      </w:r>
      <w:r w:rsidRPr="00E43FD7">
        <w:rPr>
          <w:rFonts w:ascii="Arial" w:hAnsi="Arial" w:cs="Arial"/>
        </w:rPr>
        <w:t>ц</w:t>
      </w:r>
      <w:r w:rsidR="00EA20F5" w:rsidRPr="00E43FD7">
        <w:rPr>
          <w:rFonts w:ascii="Arial" w:hAnsi="Arial" w:cs="Arial"/>
        </w:rPr>
        <w:t>а</w:t>
      </w:r>
      <w:r w:rsidR="00F04923" w:rsidRPr="00E43FD7">
        <w:rPr>
          <w:rFonts w:ascii="Arial" w:hAnsi="Arial" w:cs="Arial"/>
        </w:rPr>
        <w:t>,</w:t>
      </w:r>
      <w:r w:rsidR="00EA20F5" w:rsidRPr="00E43FD7">
        <w:rPr>
          <w:rFonts w:ascii="Arial" w:hAnsi="Arial" w:cs="Arial"/>
        </w:rPr>
        <w:t xml:space="preserve"> не состоящие в трудовых отношениях с работодателем (далее именуются </w:t>
      </w:r>
      <w:r w:rsidRPr="00E43FD7">
        <w:rPr>
          <w:rFonts w:ascii="Arial" w:hAnsi="Arial" w:cs="Arial"/>
        </w:rPr>
        <w:t>-</w:t>
      </w:r>
      <w:r w:rsidR="00EA20F5" w:rsidRPr="00E43FD7">
        <w:rPr>
          <w:rFonts w:ascii="Arial" w:hAnsi="Arial" w:cs="Arial"/>
        </w:rPr>
        <w:t xml:space="preserve"> неработающее население).</w:t>
      </w:r>
    </w:p>
    <w:p w:rsidR="00EA20F5" w:rsidRPr="00E43FD7" w:rsidRDefault="00917E92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4. Подготовка</w:t>
      </w:r>
      <w:r w:rsidR="00EA20F5" w:rsidRPr="00E43FD7">
        <w:rPr>
          <w:rFonts w:ascii="Arial" w:hAnsi="Arial" w:cs="Arial"/>
        </w:rPr>
        <w:t xml:space="preserve"> населения в облас</w:t>
      </w:r>
      <w:r w:rsidRPr="00E43FD7">
        <w:rPr>
          <w:rFonts w:ascii="Arial" w:hAnsi="Arial" w:cs="Arial"/>
        </w:rPr>
        <w:t>т</w:t>
      </w:r>
      <w:r w:rsidR="00EA20F5" w:rsidRPr="00E43FD7">
        <w:rPr>
          <w:rFonts w:ascii="Arial" w:hAnsi="Arial" w:cs="Arial"/>
        </w:rPr>
        <w:t xml:space="preserve">и </w:t>
      </w:r>
      <w:r w:rsidRPr="00E43FD7">
        <w:rPr>
          <w:rFonts w:ascii="Arial" w:hAnsi="Arial" w:cs="Arial"/>
        </w:rPr>
        <w:t>гражданской</w:t>
      </w:r>
      <w:r w:rsidR="00EA20F5" w:rsidRPr="00E43FD7">
        <w:rPr>
          <w:rFonts w:ascii="Arial" w:hAnsi="Arial" w:cs="Arial"/>
        </w:rPr>
        <w:t xml:space="preserve"> обороны осуществляется в рамках единой системы подготовки населения в области гражданской обороны и защити от чрезвычайных ситуаций природного </w:t>
      </w:r>
      <w:r w:rsidRPr="00E43FD7">
        <w:rPr>
          <w:rFonts w:ascii="Arial" w:hAnsi="Arial" w:cs="Arial"/>
        </w:rPr>
        <w:t>и техногенного характера по фор</w:t>
      </w:r>
      <w:r w:rsidR="00EA20F5" w:rsidRPr="00E43FD7">
        <w:rPr>
          <w:rFonts w:ascii="Arial" w:hAnsi="Arial" w:cs="Arial"/>
        </w:rPr>
        <w:t>мам согласно приложению.</w:t>
      </w:r>
    </w:p>
    <w:p w:rsidR="00EA20F5" w:rsidRPr="00E43FD7" w:rsidRDefault="002524A2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>Подготовка является</w:t>
      </w:r>
      <w:r w:rsidR="00EA20F5" w:rsidRPr="00E43FD7">
        <w:rPr>
          <w:rFonts w:ascii="Arial" w:hAnsi="Arial" w:cs="Arial"/>
        </w:rPr>
        <w:t xml:space="preserve"> обязательно</w:t>
      </w:r>
      <w:r w:rsidRPr="00E43FD7">
        <w:rPr>
          <w:rFonts w:ascii="Arial" w:hAnsi="Arial" w:cs="Arial"/>
        </w:rPr>
        <w:t>й</w:t>
      </w:r>
      <w:r w:rsidR="00EA20F5" w:rsidRPr="00E43FD7">
        <w:rPr>
          <w:rFonts w:ascii="Arial" w:hAnsi="Arial" w:cs="Arial"/>
        </w:rPr>
        <w:t xml:space="preserve"> и проводится </w:t>
      </w:r>
      <w:r w:rsidRPr="00E43FD7">
        <w:rPr>
          <w:rFonts w:ascii="Arial" w:hAnsi="Arial" w:cs="Arial"/>
        </w:rPr>
        <w:t>в</w:t>
      </w:r>
      <w:r w:rsidR="00EA20F5" w:rsidRPr="00E43FD7">
        <w:rPr>
          <w:rFonts w:ascii="Arial" w:hAnsi="Arial" w:cs="Arial"/>
        </w:rPr>
        <w:t xml:space="preserve"> организациях, осуществляющих образовательную деятел</w:t>
      </w:r>
      <w:r w:rsidRPr="00E43FD7">
        <w:rPr>
          <w:rFonts w:ascii="Arial" w:hAnsi="Arial" w:cs="Arial"/>
        </w:rPr>
        <w:t>ь</w:t>
      </w:r>
      <w:r w:rsidR="00EA20F5" w:rsidRPr="00E43FD7">
        <w:rPr>
          <w:rFonts w:ascii="Arial" w:hAnsi="Arial" w:cs="Arial"/>
        </w:rPr>
        <w:t>но</w:t>
      </w:r>
      <w:r w:rsidRPr="00E43FD7">
        <w:rPr>
          <w:rFonts w:ascii="Arial" w:hAnsi="Arial" w:cs="Arial"/>
        </w:rPr>
        <w:t>сть</w:t>
      </w:r>
      <w:r w:rsidR="00EA20F5" w:rsidRPr="00E43FD7">
        <w:rPr>
          <w:rFonts w:ascii="Arial" w:hAnsi="Arial" w:cs="Arial"/>
        </w:rPr>
        <w:t xml:space="preserve"> по </w:t>
      </w:r>
      <w:r w:rsidR="00F04923" w:rsidRPr="00E43FD7">
        <w:rPr>
          <w:rFonts w:ascii="Arial" w:hAnsi="Arial" w:cs="Arial"/>
        </w:rPr>
        <w:t>о</w:t>
      </w:r>
      <w:r w:rsidR="00EA20F5" w:rsidRPr="00E43FD7">
        <w:rPr>
          <w:rFonts w:ascii="Arial" w:hAnsi="Arial" w:cs="Arial"/>
        </w:rPr>
        <w:t>сновным общеобразовательным программам (кроме образовательных программ дошкольного образованиях</w:t>
      </w:r>
      <w:r w:rsidR="00917E92" w:rsidRPr="00E43FD7">
        <w:rPr>
          <w:rFonts w:ascii="Arial" w:hAnsi="Arial" w:cs="Arial"/>
        </w:rPr>
        <w:t>)</w:t>
      </w:r>
      <w:r w:rsidR="00EA20F5" w:rsidRPr="00E43FD7">
        <w:rPr>
          <w:rFonts w:ascii="Arial" w:hAnsi="Arial" w:cs="Arial"/>
        </w:rPr>
        <w:t xml:space="preserve"> образова</w:t>
      </w:r>
      <w:r w:rsidR="00EA20F5" w:rsidRPr="00E43FD7">
        <w:rPr>
          <w:rFonts w:ascii="Arial" w:hAnsi="Arial" w:cs="Arial"/>
        </w:rPr>
        <w:softHyphen/>
        <w:t>тельным программам среднего профессионального образования и образовательным программам высшего образования, в учебно-методических центрах по граж</w:t>
      </w:r>
      <w:r w:rsidR="00917E92" w:rsidRPr="00E43FD7">
        <w:rPr>
          <w:rFonts w:ascii="Arial" w:hAnsi="Arial" w:cs="Arial"/>
        </w:rPr>
        <w:t>данс</w:t>
      </w:r>
      <w:r w:rsidR="00EA20F5" w:rsidRPr="00E43FD7">
        <w:rPr>
          <w:rFonts w:ascii="Arial" w:hAnsi="Arial" w:cs="Arial"/>
        </w:rPr>
        <w:t>кой обороне и чрезвычайным ситуациям субъектов Российской Федерации (далее именуются - учебно-ме</w:t>
      </w:r>
      <w:r w:rsidR="00917E92" w:rsidRPr="00E43FD7">
        <w:rPr>
          <w:rFonts w:ascii="Arial" w:hAnsi="Arial" w:cs="Arial"/>
        </w:rPr>
        <w:t>тод</w:t>
      </w:r>
      <w:r w:rsidR="00EA20F5" w:rsidRPr="00E43FD7">
        <w:rPr>
          <w:rFonts w:ascii="Arial" w:hAnsi="Arial" w:cs="Arial"/>
        </w:rPr>
        <w:t>иче</w:t>
      </w:r>
      <w:r w:rsidR="00917E92" w:rsidRPr="00E43FD7">
        <w:rPr>
          <w:rFonts w:ascii="Arial" w:hAnsi="Arial" w:cs="Arial"/>
        </w:rPr>
        <w:t>ские</w:t>
      </w:r>
      <w:r w:rsidR="00EA20F5" w:rsidRPr="00E43FD7">
        <w:rPr>
          <w:rFonts w:ascii="Arial" w:hAnsi="Arial" w:cs="Arial"/>
        </w:rPr>
        <w:t xml:space="preserve"> центры) и в других организациях, осу</w:t>
      </w:r>
      <w:r w:rsidR="00EA20F5" w:rsidRPr="00E43FD7">
        <w:rPr>
          <w:rFonts w:ascii="Arial" w:hAnsi="Arial" w:cs="Arial"/>
        </w:rPr>
        <w:softHyphen/>
        <w:t>ществляющих образоват</w:t>
      </w:r>
      <w:r w:rsidR="00917E92" w:rsidRPr="00E43FD7">
        <w:rPr>
          <w:rFonts w:ascii="Arial" w:hAnsi="Arial" w:cs="Arial"/>
        </w:rPr>
        <w:t>ельную</w:t>
      </w:r>
      <w:r w:rsidR="00EA20F5" w:rsidRPr="00E43FD7">
        <w:rPr>
          <w:rFonts w:ascii="Arial" w:hAnsi="Arial" w:cs="Arial"/>
        </w:rPr>
        <w:t xml:space="preserve"> деятельность </w:t>
      </w:r>
      <w:r w:rsidR="00917E92" w:rsidRPr="00E43FD7">
        <w:rPr>
          <w:rFonts w:ascii="Arial" w:hAnsi="Arial" w:cs="Arial"/>
        </w:rPr>
        <w:t>п</w:t>
      </w:r>
      <w:r w:rsidR="00EA20F5" w:rsidRPr="00E43FD7">
        <w:rPr>
          <w:rFonts w:ascii="Arial" w:hAnsi="Arial" w:cs="Arial"/>
        </w:rPr>
        <w:t>о дополнительным профессиональным программ</w:t>
      </w:r>
      <w:r w:rsidR="00917E92" w:rsidRPr="00E43FD7">
        <w:rPr>
          <w:rFonts w:ascii="Arial" w:hAnsi="Arial" w:cs="Arial"/>
        </w:rPr>
        <w:t>ам в</w:t>
      </w:r>
      <w:r w:rsidR="00EA20F5" w:rsidRPr="00E43FD7">
        <w:rPr>
          <w:rFonts w:ascii="Arial" w:hAnsi="Arial" w:cs="Arial"/>
        </w:rPr>
        <w:t xml:space="preserve"> области </w:t>
      </w:r>
      <w:r w:rsidR="00917E92" w:rsidRPr="00E43FD7">
        <w:rPr>
          <w:rFonts w:ascii="Arial" w:hAnsi="Arial" w:cs="Arial"/>
        </w:rPr>
        <w:t>граж</w:t>
      </w:r>
      <w:r w:rsidR="00EA20F5" w:rsidRPr="00E43FD7">
        <w:rPr>
          <w:rFonts w:ascii="Arial" w:hAnsi="Arial" w:cs="Arial"/>
        </w:rPr>
        <w:t>данской обороны</w:t>
      </w:r>
      <w:proofErr w:type="gramEnd"/>
      <w:r w:rsidR="00EA20F5" w:rsidRPr="00E43FD7">
        <w:rPr>
          <w:rFonts w:ascii="Arial" w:hAnsi="Arial" w:cs="Arial"/>
        </w:rPr>
        <w:t xml:space="preserve">, на курсах гражданской обороны муниципальных </w:t>
      </w:r>
      <w:r w:rsidR="00EA20F5" w:rsidRPr="00E43FD7">
        <w:rPr>
          <w:rFonts w:ascii="Arial" w:hAnsi="Arial" w:cs="Arial"/>
        </w:rPr>
        <w:lastRenderedPageBreak/>
        <w:t>образований (далее именую</w:t>
      </w:r>
      <w:r w:rsidR="00917E92" w:rsidRPr="00E43FD7">
        <w:rPr>
          <w:rFonts w:ascii="Arial" w:hAnsi="Arial" w:cs="Arial"/>
        </w:rPr>
        <w:t>тся</w:t>
      </w:r>
      <w:r w:rsidR="00EA20F5" w:rsidRPr="00E43FD7">
        <w:rPr>
          <w:rFonts w:ascii="Arial" w:hAnsi="Arial" w:cs="Arial"/>
        </w:rPr>
        <w:t xml:space="preserve"> - курсы гражданской обороны), по месту работы, учебы и месту жительства граждан.</w:t>
      </w:r>
    </w:p>
    <w:p w:rsidR="002524A2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</w:t>
      </w:r>
      <w:r w:rsidR="00917E92" w:rsidRPr="00E43FD7">
        <w:rPr>
          <w:rFonts w:ascii="Arial" w:hAnsi="Arial" w:cs="Arial"/>
        </w:rPr>
        <w:t>образований</w:t>
      </w:r>
      <w:r w:rsidRPr="00E43FD7">
        <w:rPr>
          <w:rFonts w:ascii="Arial" w:hAnsi="Arial" w:cs="Arial"/>
        </w:rPr>
        <w:t>) муниципальных образований, распол</w:t>
      </w:r>
      <w:r w:rsidR="00917E92" w:rsidRPr="00E43FD7">
        <w:rPr>
          <w:rFonts w:ascii="Arial" w:hAnsi="Arial" w:cs="Arial"/>
        </w:rPr>
        <w:t>оженных на территориях, отнесен</w:t>
      </w:r>
      <w:r w:rsidRPr="00E43FD7">
        <w:rPr>
          <w:rFonts w:ascii="Arial" w:hAnsi="Arial" w:cs="Arial"/>
        </w:rPr>
        <w:t xml:space="preserve">ных </w:t>
      </w:r>
      <w:r w:rsidR="00917E92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</w:t>
      </w:r>
      <w:r w:rsidR="00AA6D84" w:rsidRPr="00E43FD7">
        <w:rPr>
          <w:rFonts w:ascii="Arial" w:hAnsi="Arial" w:cs="Arial"/>
        </w:rPr>
        <w:t>категориям</w:t>
      </w:r>
      <w:r w:rsidRPr="00E43FD7">
        <w:rPr>
          <w:rFonts w:ascii="Arial" w:hAnsi="Arial" w:cs="Arial"/>
        </w:rPr>
        <w:t xml:space="preserve"> </w:t>
      </w:r>
      <w:r w:rsidR="00AA6D84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>о гражданской обороне</w:t>
      </w:r>
      <w:r w:rsidR="00AA6D84" w:rsidRPr="00E43FD7">
        <w:rPr>
          <w:rFonts w:ascii="Arial" w:hAnsi="Arial" w:cs="Arial"/>
        </w:rPr>
        <w:t>, а также организаций, продолжа</w:t>
      </w:r>
      <w:r w:rsidRPr="00E43FD7">
        <w:rPr>
          <w:rFonts w:ascii="Arial" w:hAnsi="Arial" w:cs="Arial"/>
        </w:rPr>
        <w:t xml:space="preserve">ющих работу в </w:t>
      </w:r>
      <w:r w:rsidR="00AA6D84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оенное </w:t>
      </w:r>
      <w:r w:rsidR="00AA6D84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>ремя, проводится не реже одного</w:t>
      </w:r>
      <w:proofErr w:type="gramEnd"/>
      <w:r w:rsidRPr="00E43FD7">
        <w:rPr>
          <w:rFonts w:ascii="Arial" w:hAnsi="Arial" w:cs="Arial"/>
        </w:rPr>
        <w:t xml:space="preserve"> раза в 5 лет повышение квалификации преподавателей предмета </w:t>
      </w:r>
      <w:r w:rsidR="00AA6D84" w:rsidRPr="00E43FD7">
        <w:rPr>
          <w:rFonts w:ascii="Arial" w:hAnsi="Arial" w:cs="Arial"/>
        </w:rPr>
        <w:t>«</w:t>
      </w:r>
      <w:r w:rsidRPr="00E43FD7">
        <w:rPr>
          <w:rFonts w:ascii="Arial" w:hAnsi="Arial" w:cs="Arial"/>
        </w:rPr>
        <w:t>Основы безопасности жизнедеятельности</w:t>
      </w:r>
      <w:r w:rsidR="00AA6D84" w:rsidRPr="00E43FD7">
        <w:rPr>
          <w:rFonts w:ascii="Arial" w:hAnsi="Arial" w:cs="Arial"/>
        </w:rPr>
        <w:t>»</w:t>
      </w:r>
      <w:r w:rsidRPr="00E43FD7">
        <w:rPr>
          <w:rFonts w:ascii="Arial" w:hAnsi="Arial" w:cs="Arial"/>
        </w:rPr>
        <w:t xml:space="preserve"> и дисциплины </w:t>
      </w:r>
      <w:r w:rsidR="00AA6D84" w:rsidRPr="00E43FD7">
        <w:rPr>
          <w:rFonts w:ascii="Arial" w:hAnsi="Arial" w:cs="Arial"/>
        </w:rPr>
        <w:t>«</w:t>
      </w:r>
      <w:r w:rsidRPr="00E43FD7">
        <w:rPr>
          <w:rFonts w:ascii="Arial" w:hAnsi="Arial" w:cs="Arial"/>
        </w:rPr>
        <w:t>Безопасность жизнедеятельности</w:t>
      </w:r>
      <w:r w:rsidR="00AA6D84" w:rsidRPr="00E43FD7">
        <w:rPr>
          <w:rFonts w:ascii="Arial" w:hAnsi="Arial" w:cs="Arial"/>
        </w:rPr>
        <w:t>»</w:t>
      </w:r>
      <w:r w:rsidRPr="00E43FD7">
        <w:rPr>
          <w:rFonts w:ascii="Arial" w:hAnsi="Arial" w:cs="Arial"/>
        </w:rPr>
        <w:t xml:space="preserve"> организаций, осу</w:t>
      </w:r>
      <w:r w:rsidRPr="00E43FD7">
        <w:rPr>
          <w:rFonts w:ascii="Arial" w:hAnsi="Arial" w:cs="Arial"/>
        </w:rPr>
        <w:softHyphen/>
        <w:t xml:space="preserve">ществляющих образовательную деятельность, а также работников </w:t>
      </w:r>
      <w:proofErr w:type="spellStart"/>
      <w:proofErr w:type="gramStart"/>
      <w:r w:rsidRPr="00E43FD7">
        <w:rPr>
          <w:rFonts w:ascii="Arial" w:hAnsi="Arial" w:cs="Arial"/>
        </w:rPr>
        <w:t>учебно</w:t>
      </w:r>
      <w:proofErr w:type="spellEnd"/>
      <w:r w:rsidR="00595B8C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- методических</w:t>
      </w:r>
      <w:proofErr w:type="gramEnd"/>
      <w:r w:rsidRPr="00E43FD7">
        <w:rPr>
          <w:rFonts w:ascii="Arial" w:hAnsi="Arial" w:cs="Arial"/>
        </w:rPr>
        <w:t xml:space="preserve"> центров и курсов </w:t>
      </w:r>
      <w:r w:rsidR="00AA6D84" w:rsidRPr="00E43FD7">
        <w:rPr>
          <w:rFonts w:ascii="Arial" w:hAnsi="Arial" w:cs="Arial"/>
        </w:rPr>
        <w:t>г</w:t>
      </w:r>
      <w:r w:rsidRPr="00E43FD7">
        <w:rPr>
          <w:rFonts w:ascii="Arial" w:hAnsi="Arial" w:cs="Arial"/>
        </w:rPr>
        <w:t xml:space="preserve">ражданской обороны - не реже одного раза в 3 года. Для указанных категорий лиц, впервые назначенных </w:t>
      </w:r>
      <w:r w:rsidR="00595B8C" w:rsidRPr="00E43FD7">
        <w:rPr>
          <w:rFonts w:ascii="Arial" w:hAnsi="Arial" w:cs="Arial"/>
        </w:rPr>
        <w:t>на</w:t>
      </w:r>
      <w:r w:rsidRPr="00E43FD7">
        <w:rPr>
          <w:rFonts w:ascii="Arial" w:hAnsi="Arial" w:cs="Arial"/>
        </w:rPr>
        <w:t xml:space="preserve"> должность, повышение квалификации в области гражданской обороны проводится в течение пер</w:t>
      </w:r>
      <w:r w:rsidR="00AA6D84" w:rsidRPr="00E43FD7">
        <w:rPr>
          <w:rFonts w:ascii="Arial" w:hAnsi="Arial" w:cs="Arial"/>
        </w:rPr>
        <w:t>вого</w:t>
      </w:r>
      <w:r w:rsidRPr="00E43FD7">
        <w:rPr>
          <w:rFonts w:ascii="Arial" w:hAnsi="Arial" w:cs="Arial"/>
        </w:rPr>
        <w:t xml:space="preserve"> года работы.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Подготовка групп нас</w:t>
      </w:r>
      <w:r w:rsidR="00AA6D84" w:rsidRPr="00E43FD7">
        <w:rPr>
          <w:rFonts w:ascii="Arial" w:hAnsi="Arial" w:cs="Arial"/>
        </w:rPr>
        <w:t xml:space="preserve">еления, </w:t>
      </w:r>
      <w:proofErr w:type="gramStart"/>
      <w:r w:rsidR="00AA6D84" w:rsidRPr="00E43FD7">
        <w:rPr>
          <w:rFonts w:ascii="Arial" w:hAnsi="Arial" w:cs="Arial"/>
        </w:rPr>
        <w:t>укачанных</w:t>
      </w:r>
      <w:proofErr w:type="gramEnd"/>
      <w:r w:rsidR="00AA6D84" w:rsidRPr="00E43FD7">
        <w:rPr>
          <w:rFonts w:ascii="Arial" w:hAnsi="Arial" w:cs="Arial"/>
        </w:rPr>
        <w:t xml:space="preserve"> а подпунктах «</w:t>
      </w:r>
      <w:r w:rsidRPr="00E43FD7">
        <w:rPr>
          <w:rFonts w:ascii="Arial" w:hAnsi="Arial" w:cs="Arial"/>
        </w:rPr>
        <w:t>3.1</w:t>
      </w:r>
      <w:r w:rsidR="00AA6D84" w:rsidRPr="00E43FD7">
        <w:rPr>
          <w:rFonts w:ascii="Arial" w:hAnsi="Arial" w:cs="Arial"/>
        </w:rPr>
        <w:t>» - «</w:t>
      </w:r>
      <w:r w:rsidRPr="00E43FD7">
        <w:rPr>
          <w:rFonts w:ascii="Arial" w:hAnsi="Arial" w:cs="Arial"/>
        </w:rPr>
        <w:t>3,4</w:t>
      </w:r>
      <w:r w:rsidR="00AA6D84" w:rsidRPr="00E43FD7">
        <w:rPr>
          <w:rFonts w:ascii="Arial" w:hAnsi="Arial" w:cs="Arial"/>
        </w:rPr>
        <w:t>»</w:t>
      </w:r>
      <w:r w:rsidRPr="00E43FD7">
        <w:rPr>
          <w:rFonts w:ascii="Arial" w:hAnsi="Arial" w:cs="Arial"/>
        </w:rPr>
        <w:t xml:space="preserve"> пункта 3 настоящего Положения, в организациях, осу</w:t>
      </w:r>
      <w:r w:rsidR="00AA6D84" w:rsidRPr="00E43FD7">
        <w:rPr>
          <w:rFonts w:ascii="Arial" w:hAnsi="Arial" w:cs="Arial"/>
        </w:rPr>
        <w:t>ществляющих образовательную дея</w:t>
      </w:r>
      <w:r w:rsidRPr="00E43FD7">
        <w:rPr>
          <w:rFonts w:ascii="Arial" w:hAnsi="Arial" w:cs="Arial"/>
        </w:rPr>
        <w:t xml:space="preserve">тельность по дополнительным профессиональным </w:t>
      </w:r>
      <w:r w:rsidR="00AA6D84" w:rsidRPr="00E43FD7">
        <w:rPr>
          <w:rFonts w:ascii="Arial" w:hAnsi="Arial" w:cs="Arial"/>
        </w:rPr>
        <w:t>програ</w:t>
      </w:r>
      <w:r w:rsidRPr="00E43FD7">
        <w:rPr>
          <w:rFonts w:ascii="Arial" w:hAnsi="Arial" w:cs="Arial"/>
        </w:rPr>
        <w:t>ммам и области гражда</w:t>
      </w:r>
      <w:r w:rsidR="00AA6D84" w:rsidRPr="00E43FD7">
        <w:rPr>
          <w:rFonts w:ascii="Arial" w:hAnsi="Arial" w:cs="Arial"/>
        </w:rPr>
        <w:t>нс</w:t>
      </w:r>
      <w:r w:rsidRPr="00E43FD7">
        <w:rPr>
          <w:rFonts w:ascii="Arial" w:hAnsi="Arial" w:cs="Arial"/>
        </w:rPr>
        <w:t>кой обороны, в том числе в учебно-м</w:t>
      </w:r>
      <w:r w:rsidR="00AA6D84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>тодич</w:t>
      </w:r>
      <w:r w:rsidR="00AA6D84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>ских центрах</w:t>
      </w:r>
      <w:r w:rsidR="00C80D57" w:rsidRPr="00E43FD7">
        <w:rPr>
          <w:rFonts w:ascii="Arial" w:hAnsi="Arial" w:cs="Arial"/>
        </w:rPr>
        <w:t>,</w:t>
      </w:r>
      <w:r w:rsidRPr="00E43FD7">
        <w:rPr>
          <w:rFonts w:ascii="Arial" w:hAnsi="Arial" w:cs="Arial"/>
        </w:rPr>
        <w:t xml:space="preserve"> а также в организациях </w:t>
      </w:r>
      <w:r w:rsidR="00AA6D84" w:rsidRPr="00E43FD7">
        <w:rPr>
          <w:rFonts w:ascii="Arial" w:hAnsi="Arial" w:cs="Arial"/>
        </w:rPr>
        <w:t>по</w:t>
      </w:r>
      <w:r w:rsidRPr="00E43FD7">
        <w:rPr>
          <w:rFonts w:ascii="Arial" w:hAnsi="Arial" w:cs="Arial"/>
        </w:rPr>
        <w:t xml:space="preserve"> месту работы граждан и на курса</w:t>
      </w:r>
      <w:r w:rsidR="00C80D57" w:rsidRPr="00E43FD7">
        <w:rPr>
          <w:rFonts w:ascii="Arial" w:hAnsi="Arial" w:cs="Arial"/>
        </w:rPr>
        <w:t>х</w:t>
      </w:r>
      <w:r w:rsidRPr="00E43FD7">
        <w:rPr>
          <w:rFonts w:ascii="Arial" w:hAnsi="Arial" w:cs="Arial"/>
        </w:rPr>
        <w:t xml:space="preserve"> </w:t>
      </w:r>
      <w:r w:rsidR="00AA6D84" w:rsidRPr="00E43FD7">
        <w:rPr>
          <w:rFonts w:ascii="Arial" w:hAnsi="Arial" w:cs="Arial"/>
        </w:rPr>
        <w:t>гражданской</w:t>
      </w:r>
      <w:r w:rsidRPr="00E43FD7">
        <w:rPr>
          <w:rFonts w:ascii="Arial" w:hAnsi="Arial" w:cs="Arial"/>
        </w:rPr>
        <w:t xml:space="preserve"> обороны </w:t>
      </w:r>
      <w:r w:rsidR="00C80D57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 xml:space="preserve">о программам курсового обучения </w:t>
      </w:r>
      <w:r w:rsidR="00AA6D84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обла</w:t>
      </w:r>
      <w:r w:rsidR="00AA6D84" w:rsidRPr="00E43FD7">
        <w:rPr>
          <w:rFonts w:ascii="Arial" w:hAnsi="Arial" w:cs="Arial"/>
        </w:rPr>
        <w:t>сти</w:t>
      </w:r>
      <w:r w:rsidRPr="00E43FD7">
        <w:rPr>
          <w:rFonts w:ascii="Arial" w:hAnsi="Arial" w:cs="Arial"/>
        </w:rPr>
        <w:t xml:space="preserve"> гражданской </w:t>
      </w:r>
      <w:r w:rsidR="00AA6D84" w:rsidRPr="00E43FD7">
        <w:rPr>
          <w:rFonts w:ascii="Arial" w:hAnsi="Arial" w:cs="Arial"/>
        </w:rPr>
        <w:t>обороны</w:t>
      </w:r>
      <w:r w:rsidRPr="00E43FD7">
        <w:rPr>
          <w:rFonts w:ascii="Arial" w:hAnsi="Arial" w:cs="Arial"/>
        </w:rPr>
        <w:t xml:space="preserve"> осуществляется по соот</w:t>
      </w:r>
      <w:r w:rsidRPr="00E43FD7">
        <w:rPr>
          <w:rFonts w:ascii="Arial" w:hAnsi="Arial" w:cs="Arial"/>
        </w:rPr>
        <w:softHyphen/>
        <w:t>ветствующим программам, разрабатываемым но основе соответственно примерных до</w:t>
      </w:r>
      <w:r w:rsidR="00AA6D84" w:rsidRPr="00E43FD7">
        <w:rPr>
          <w:rFonts w:ascii="Arial" w:hAnsi="Arial" w:cs="Arial"/>
        </w:rPr>
        <w:t>по</w:t>
      </w:r>
      <w:r w:rsidRPr="00E43FD7">
        <w:rPr>
          <w:rFonts w:ascii="Arial" w:hAnsi="Arial" w:cs="Arial"/>
        </w:rPr>
        <w:t>лн</w:t>
      </w:r>
      <w:r w:rsidR="00AA6D84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тельных профессиональных программ </w:t>
      </w:r>
      <w:r w:rsidR="00AA6D84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области гражданской обороны и примерных программ курсово</w:t>
      </w:r>
      <w:r w:rsidR="00AA6D84" w:rsidRPr="00E43FD7">
        <w:rPr>
          <w:rFonts w:ascii="Arial" w:hAnsi="Arial" w:cs="Arial"/>
        </w:rPr>
        <w:t>го</w:t>
      </w:r>
      <w:r w:rsidRPr="00E43FD7">
        <w:rPr>
          <w:rFonts w:ascii="Arial" w:hAnsi="Arial" w:cs="Arial"/>
        </w:rPr>
        <w:t xml:space="preserve"> обучения </w:t>
      </w:r>
      <w:r w:rsidR="00AA6D84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области </w:t>
      </w:r>
      <w:r w:rsidR="00AA6D84" w:rsidRPr="00E43FD7">
        <w:rPr>
          <w:rFonts w:ascii="Arial" w:hAnsi="Arial" w:cs="Arial"/>
        </w:rPr>
        <w:t>гр</w:t>
      </w:r>
      <w:r w:rsidRPr="00E43FD7">
        <w:rPr>
          <w:rFonts w:ascii="Arial" w:hAnsi="Arial" w:cs="Arial"/>
        </w:rPr>
        <w:t xml:space="preserve">ажданской обороны, утверждаемых Министерством Российской Федерации </w:t>
      </w:r>
      <w:r w:rsidR="00AA6D84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>о делам гражданской обороны, чрезвычайным ситуациям и ликви</w:t>
      </w:r>
      <w:r w:rsidR="00AA6D84" w:rsidRPr="00E43FD7">
        <w:rPr>
          <w:rFonts w:ascii="Arial" w:hAnsi="Arial" w:cs="Arial"/>
        </w:rPr>
        <w:t>дации последствий стихийных бедс</w:t>
      </w:r>
      <w:r w:rsidRPr="00E43FD7">
        <w:rPr>
          <w:rFonts w:ascii="Arial" w:hAnsi="Arial" w:cs="Arial"/>
        </w:rPr>
        <w:t>твий.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Обучение </w:t>
      </w:r>
      <w:r w:rsidR="00AA6D84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</w:t>
      </w:r>
      <w:r w:rsidR="00AA6D84" w:rsidRPr="00E43FD7">
        <w:rPr>
          <w:rFonts w:ascii="Arial" w:hAnsi="Arial" w:cs="Arial"/>
        </w:rPr>
        <w:t>области гражданской обороны лиц,</w:t>
      </w:r>
      <w:r w:rsidRPr="00E43FD7">
        <w:rPr>
          <w:rFonts w:ascii="Arial" w:hAnsi="Arial" w:cs="Arial"/>
        </w:rPr>
        <w:t xml:space="preserve"> обучающихся в органи</w:t>
      </w:r>
      <w:r w:rsidR="00AA6D84" w:rsidRPr="00E43FD7">
        <w:rPr>
          <w:rFonts w:ascii="Arial" w:hAnsi="Arial" w:cs="Arial"/>
        </w:rPr>
        <w:t>зациях</w:t>
      </w:r>
      <w:r w:rsidRPr="00E43FD7">
        <w:rPr>
          <w:rFonts w:ascii="Arial" w:hAnsi="Arial" w:cs="Arial"/>
        </w:rPr>
        <w:t xml:space="preserve">, осуществляющих образовательную деятельность по основным общеобразовательным программам </w:t>
      </w:r>
      <w:r w:rsidR="00AA6D84" w:rsidRPr="00E43FD7">
        <w:rPr>
          <w:rFonts w:ascii="Arial" w:hAnsi="Arial" w:cs="Arial"/>
        </w:rPr>
        <w:t>(</w:t>
      </w:r>
      <w:r w:rsidRPr="00E43FD7">
        <w:rPr>
          <w:rFonts w:ascii="Arial" w:hAnsi="Arial" w:cs="Arial"/>
        </w:rPr>
        <w:t xml:space="preserve">кроме </w:t>
      </w:r>
      <w:r w:rsidR="00AA6D84" w:rsidRPr="00E43FD7">
        <w:rPr>
          <w:rFonts w:ascii="Arial" w:hAnsi="Arial" w:cs="Arial"/>
        </w:rPr>
        <w:t>образовательных программ</w:t>
      </w:r>
      <w:r w:rsidRPr="00E43FD7">
        <w:rPr>
          <w:rFonts w:ascii="Arial" w:hAnsi="Arial" w:cs="Arial"/>
        </w:rPr>
        <w:t xml:space="preserve"> </w:t>
      </w:r>
      <w:r w:rsidR="00AA6D84" w:rsidRPr="00E43FD7">
        <w:rPr>
          <w:rFonts w:ascii="Arial" w:hAnsi="Arial" w:cs="Arial"/>
        </w:rPr>
        <w:t>дошкольного образован</w:t>
      </w:r>
      <w:r w:rsidRPr="00E43FD7">
        <w:rPr>
          <w:rFonts w:ascii="Arial" w:hAnsi="Arial" w:cs="Arial"/>
        </w:rPr>
        <w:t>ия), осуществляется в соответств</w:t>
      </w:r>
      <w:r w:rsidR="00AA6D84" w:rsidRPr="00E43FD7">
        <w:rPr>
          <w:rFonts w:ascii="Arial" w:hAnsi="Arial" w:cs="Arial"/>
        </w:rPr>
        <w:t>ии</w:t>
      </w:r>
      <w:r w:rsidRPr="00E43FD7">
        <w:rPr>
          <w:rFonts w:ascii="Arial" w:hAnsi="Arial" w:cs="Arial"/>
        </w:rPr>
        <w:t xml:space="preserve"> с федеральными государственными образовательными стандартами и с учетом соответствующих примерных ос</w:t>
      </w:r>
      <w:r w:rsidR="00AA6D84" w:rsidRPr="00E43FD7">
        <w:rPr>
          <w:rFonts w:ascii="Arial" w:hAnsi="Arial" w:cs="Arial"/>
        </w:rPr>
        <w:t>но</w:t>
      </w:r>
      <w:r w:rsidRPr="00E43FD7">
        <w:rPr>
          <w:rFonts w:ascii="Arial" w:hAnsi="Arial" w:cs="Arial"/>
        </w:rPr>
        <w:t>вных образовательных программ.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Повышение квалификации руководителей организации, должностных лиц </w:t>
      </w:r>
      <w:r w:rsidR="00C80D57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работников граждан</w:t>
      </w:r>
      <w:r w:rsidR="00130DC5" w:rsidRPr="00E43FD7">
        <w:rPr>
          <w:rFonts w:ascii="Arial" w:hAnsi="Arial" w:cs="Arial"/>
        </w:rPr>
        <w:t>с</w:t>
      </w:r>
      <w:r w:rsidRPr="00E43FD7">
        <w:rPr>
          <w:rFonts w:ascii="Arial" w:hAnsi="Arial" w:cs="Arial"/>
        </w:rPr>
        <w:t xml:space="preserve">кой обороны, а также преподавателей курса </w:t>
      </w:r>
      <w:r w:rsidR="00AA6D84" w:rsidRPr="00E43FD7">
        <w:rPr>
          <w:rFonts w:ascii="Arial" w:hAnsi="Arial" w:cs="Arial"/>
        </w:rPr>
        <w:t>«</w:t>
      </w:r>
      <w:r w:rsidRPr="00E43FD7">
        <w:rPr>
          <w:rFonts w:ascii="Arial" w:hAnsi="Arial" w:cs="Arial"/>
        </w:rPr>
        <w:t>Основы безопасности жизнедеятельности</w:t>
      </w:r>
      <w:r w:rsidR="00AA6D84" w:rsidRPr="00E43FD7">
        <w:rPr>
          <w:rFonts w:ascii="Arial" w:hAnsi="Arial" w:cs="Arial"/>
        </w:rPr>
        <w:t>»</w:t>
      </w:r>
      <w:r w:rsidRPr="00E43FD7">
        <w:rPr>
          <w:rFonts w:ascii="Arial" w:hAnsi="Arial" w:cs="Arial"/>
        </w:rPr>
        <w:t xml:space="preserve"> </w:t>
      </w:r>
      <w:r w:rsidR="00C80D57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дисциплины </w:t>
      </w:r>
      <w:r w:rsidR="00AA6D84" w:rsidRPr="00E43FD7">
        <w:rPr>
          <w:rFonts w:ascii="Arial" w:hAnsi="Arial" w:cs="Arial"/>
        </w:rPr>
        <w:t>«</w:t>
      </w:r>
      <w:r w:rsidRPr="00E43FD7">
        <w:rPr>
          <w:rFonts w:ascii="Arial" w:hAnsi="Arial" w:cs="Arial"/>
        </w:rPr>
        <w:t>Безопасность жизнедеятельности</w:t>
      </w:r>
      <w:r w:rsidR="00AA6D84" w:rsidRPr="00E43FD7">
        <w:rPr>
          <w:rFonts w:ascii="Arial" w:hAnsi="Arial" w:cs="Arial"/>
        </w:rPr>
        <w:t>» учреждений общего</w:t>
      </w:r>
      <w:r w:rsidRPr="00E43FD7">
        <w:rPr>
          <w:rFonts w:ascii="Arial" w:hAnsi="Arial" w:cs="Arial"/>
        </w:rPr>
        <w:t xml:space="preserve"> и профессионального образования проводится </w:t>
      </w:r>
      <w:r w:rsidR="00AA6D84" w:rsidRPr="00E43FD7">
        <w:rPr>
          <w:rFonts w:ascii="Arial" w:hAnsi="Arial" w:cs="Arial"/>
        </w:rPr>
        <w:t>не</w:t>
      </w:r>
      <w:r w:rsidRPr="00E43FD7">
        <w:rPr>
          <w:rFonts w:ascii="Arial" w:hAnsi="Arial" w:cs="Arial"/>
        </w:rPr>
        <w:t xml:space="preserve"> реже одного раза в 5 ле</w:t>
      </w:r>
      <w:r w:rsidR="00C80D57" w:rsidRPr="00E43FD7">
        <w:rPr>
          <w:rFonts w:ascii="Arial" w:hAnsi="Arial" w:cs="Arial"/>
        </w:rPr>
        <w:t>т</w:t>
      </w:r>
      <w:r w:rsidRPr="00E43FD7">
        <w:rPr>
          <w:rFonts w:ascii="Arial" w:hAnsi="Arial" w:cs="Arial"/>
        </w:rPr>
        <w:t xml:space="preserve">. Для </w:t>
      </w:r>
      <w:r w:rsidR="00AA6D84" w:rsidRPr="00E43FD7">
        <w:rPr>
          <w:rFonts w:ascii="Arial" w:hAnsi="Arial" w:cs="Arial"/>
        </w:rPr>
        <w:t>лиц</w:t>
      </w:r>
      <w:r w:rsidRPr="00E43FD7">
        <w:rPr>
          <w:rFonts w:ascii="Arial" w:hAnsi="Arial" w:cs="Arial"/>
        </w:rPr>
        <w:t xml:space="preserve">, впервые назначенных на должность, </w:t>
      </w:r>
      <w:r w:rsidR="00C80D57" w:rsidRPr="00E43FD7">
        <w:rPr>
          <w:rFonts w:ascii="Arial" w:hAnsi="Arial" w:cs="Arial"/>
        </w:rPr>
        <w:t xml:space="preserve">связанную </w:t>
      </w:r>
      <w:r w:rsidRPr="00E43FD7">
        <w:rPr>
          <w:rFonts w:ascii="Arial" w:hAnsi="Arial" w:cs="Arial"/>
        </w:rPr>
        <w:t xml:space="preserve">с выполнением обязанностей по гражданской обороне, переподготовка </w:t>
      </w:r>
      <w:r w:rsidR="00AA6D84" w:rsidRPr="00E43FD7">
        <w:rPr>
          <w:rFonts w:ascii="Arial" w:hAnsi="Arial" w:cs="Arial"/>
        </w:rPr>
        <w:t>или</w:t>
      </w:r>
      <w:r w:rsidRPr="00E43FD7">
        <w:rPr>
          <w:rFonts w:ascii="Arial" w:hAnsi="Arial" w:cs="Arial"/>
        </w:rPr>
        <w:t xml:space="preserve"> повышение квалификации и области гражданской обороны в течение первого года работы является обязательной.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Обучение граждан в области гражданской обороны на курсах гражданской обороны </w:t>
      </w:r>
      <w:r w:rsidR="00C80D57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по месту их работы </w:t>
      </w:r>
      <w:proofErr w:type="gramStart"/>
      <w:r w:rsidRPr="00E43FD7">
        <w:rPr>
          <w:rFonts w:ascii="Arial" w:hAnsi="Arial" w:cs="Arial"/>
        </w:rPr>
        <w:t>осуществляется</w:t>
      </w:r>
      <w:proofErr w:type="gramEnd"/>
      <w:r w:rsidRPr="00E43FD7">
        <w:rPr>
          <w:rFonts w:ascii="Arial" w:hAnsi="Arial" w:cs="Arial"/>
        </w:rPr>
        <w:t xml:space="preserve"> но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Программы обучения и области гражданской обороны в учреждениях общего образования утверждаются соответствующими федеральными органами исполнительной власти </w:t>
      </w:r>
      <w:r w:rsidR="00C80D57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 xml:space="preserve">о согласованию с Министерством Российской Федерации по делам гражданской обороны, чрезвычайным ситуациям </w:t>
      </w:r>
      <w:proofErr w:type="spellStart"/>
      <w:r w:rsidRPr="00E43FD7">
        <w:rPr>
          <w:rFonts w:ascii="Arial" w:hAnsi="Arial" w:cs="Arial"/>
        </w:rPr>
        <w:t>н</w:t>
      </w:r>
      <w:proofErr w:type="spellEnd"/>
      <w:r w:rsidRPr="00E43FD7">
        <w:rPr>
          <w:rFonts w:ascii="Arial" w:hAnsi="Arial" w:cs="Arial"/>
        </w:rPr>
        <w:t xml:space="preserve"> ликвидаций последствий сти</w:t>
      </w:r>
      <w:r w:rsidRPr="00E43FD7">
        <w:rPr>
          <w:rFonts w:ascii="Arial" w:hAnsi="Arial" w:cs="Arial"/>
        </w:rPr>
        <w:softHyphen/>
        <w:t>хийных бедствий.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5. </w:t>
      </w:r>
      <w:r w:rsidR="00EA20F5" w:rsidRPr="00E43FD7">
        <w:rPr>
          <w:rFonts w:ascii="Arial" w:hAnsi="Arial" w:cs="Arial"/>
        </w:rPr>
        <w:t>В целях организации и осуществления подготовки населения в области гражданской обороны: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5.1. </w:t>
      </w:r>
      <w:r w:rsidR="00EA20F5" w:rsidRPr="00E43FD7">
        <w:rPr>
          <w:rFonts w:ascii="Arial" w:hAnsi="Arial" w:cs="Arial"/>
        </w:rPr>
        <w:t xml:space="preserve">Органы местного самоуправления в пределах территорий муниципальных </w:t>
      </w:r>
      <w:r w:rsidR="00EA20F5" w:rsidRPr="00E43FD7">
        <w:rPr>
          <w:rFonts w:ascii="Arial" w:hAnsi="Arial" w:cs="Arial"/>
        </w:rPr>
        <w:lastRenderedPageBreak/>
        <w:t>образований: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- </w:t>
      </w:r>
      <w:r w:rsidR="00EA20F5" w:rsidRPr="00E43FD7">
        <w:rPr>
          <w:rFonts w:ascii="Arial" w:hAnsi="Arial" w:cs="Arial"/>
        </w:rPr>
        <w:t xml:space="preserve">организуют </w:t>
      </w:r>
      <w:r w:rsidRPr="00E43FD7">
        <w:rPr>
          <w:rFonts w:ascii="Arial" w:hAnsi="Arial" w:cs="Arial"/>
        </w:rPr>
        <w:t>и</w:t>
      </w:r>
      <w:r w:rsidR="00EA20F5" w:rsidRPr="00E43FD7">
        <w:rPr>
          <w:rFonts w:ascii="Arial" w:hAnsi="Arial" w:cs="Arial"/>
        </w:rPr>
        <w:t xml:space="preserve"> проводят подготовку населения муниципальных образований к защите от опасностей, возникающих при военных конфликтах </w:t>
      </w:r>
      <w:r w:rsidRPr="00E43FD7">
        <w:rPr>
          <w:rFonts w:ascii="Arial" w:hAnsi="Arial" w:cs="Arial"/>
        </w:rPr>
        <w:t>или</w:t>
      </w:r>
      <w:r w:rsidR="00EA20F5" w:rsidRPr="00E43FD7">
        <w:rPr>
          <w:rFonts w:ascii="Arial" w:hAnsi="Arial" w:cs="Arial"/>
        </w:rPr>
        <w:t xml:space="preserve"> вследствие этих конфликтов, а также при чрезвычайных ситуациях природного </w:t>
      </w:r>
      <w:r w:rsidR="00595B8C" w:rsidRPr="00E43FD7">
        <w:rPr>
          <w:rFonts w:ascii="Arial" w:hAnsi="Arial" w:cs="Arial"/>
        </w:rPr>
        <w:t>и</w:t>
      </w:r>
      <w:r w:rsidR="00EA20F5" w:rsidRPr="00E43FD7">
        <w:rPr>
          <w:rFonts w:ascii="Arial" w:hAnsi="Arial" w:cs="Arial"/>
        </w:rPr>
        <w:t xml:space="preserve"> т</w:t>
      </w:r>
      <w:r w:rsidRPr="00E43FD7">
        <w:rPr>
          <w:rFonts w:ascii="Arial" w:hAnsi="Arial" w:cs="Arial"/>
        </w:rPr>
        <w:t>ехн</w:t>
      </w:r>
      <w:r w:rsidR="00EA20F5" w:rsidRPr="00E43FD7">
        <w:rPr>
          <w:rFonts w:ascii="Arial" w:hAnsi="Arial" w:cs="Arial"/>
        </w:rPr>
        <w:t>о</w:t>
      </w:r>
      <w:r w:rsidRPr="00E43FD7">
        <w:rPr>
          <w:rFonts w:ascii="Arial" w:hAnsi="Arial" w:cs="Arial"/>
        </w:rPr>
        <w:t>генно</w:t>
      </w:r>
      <w:r w:rsidR="00EA20F5" w:rsidRPr="00E43FD7">
        <w:rPr>
          <w:rFonts w:ascii="Arial" w:hAnsi="Arial" w:cs="Arial"/>
        </w:rPr>
        <w:t>го характера: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- </w:t>
      </w:r>
      <w:r w:rsidR="00EA20F5" w:rsidRPr="00E43FD7">
        <w:rPr>
          <w:rFonts w:ascii="Arial" w:hAnsi="Arial" w:cs="Arial"/>
        </w:rPr>
        <w:t xml:space="preserve">осуществляют подготовку личного состава формирований </w:t>
      </w:r>
      <w:r w:rsidR="00C80D57" w:rsidRPr="00E43FD7">
        <w:rPr>
          <w:rFonts w:ascii="Arial" w:hAnsi="Arial" w:cs="Arial"/>
        </w:rPr>
        <w:t>и</w:t>
      </w:r>
      <w:r w:rsidR="00EA20F5" w:rsidRPr="00E43FD7">
        <w:rPr>
          <w:rFonts w:ascii="Arial" w:hAnsi="Arial" w:cs="Arial"/>
        </w:rPr>
        <w:t xml:space="preserve"> служб муниципальн</w:t>
      </w:r>
      <w:r w:rsidRPr="00E43FD7">
        <w:rPr>
          <w:rFonts w:ascii="Arial" w:hAnsi="Arial" w:cs="Arial"/>
        </w:rPr>
        <w:t>ы</w:t>
      </w:r>
      <w:r w:rsidR="00EA20F5" w:rsidRPr="00E43FD7">
        <w:rPr>
          <w:rFonts w:ascii="Arial" w:hAnsi="Arial" w:cs="Arial"/>
        </w:rPr>
        <w:t>х образований;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- </w:t>
      </w:r>
      <w:r w:rsidR="00EA20F5" w:rsidRPr="00E43FD7">
        <w:rPr>
          <w:rFonts w:ascii="Arial" w:hAnsi="Arial" w:cs="Arial"/>
        </w:rPr>
        <w:t>проводят учения и тренировки по гражданской обороне;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- осуществляют организационно-методическое</w:t>
      </w:r>
      <w:r w:rsidR="00EA20F5" w:rsidRPr="00E43FD7">
        <w:rPr>
          <w:rFonts w:ascii="Arial" w:hAnsi="Arial" w:cs="Arial"/>
        </w:rPr>
        <w:t xml:space="preserve"> руководство </w:t>
      </w:r>
      <w:r w:rsidRPr="00E43FD7">
        <w:rPr>
          <w:rFonts w:ascii="Arial" w:hAnsi="Arial" w:cs="Arial"/>
        </w:rPr>
        <w:t xml:space="preserve">и </w:t>
      </w:r>
      <w:proofErr w:type="gramStart"/>
      <w:r w:rsidRPr="00E43FD7">
        <w:rPr>
          <w:rFonts w:ascii="Arial" w:hAnsi="Arial" w:cs="Arial"/>
        </w:rPr>
        <w:t>контроль за</w:t>
      </w:r>
      <w:proofErr w:type="gramEnd"/>
      <w:r w:rsidRPr="00E43FD7">
        <w:rPr>
          <w:rFonts w:ascii="Arial" w:hAnsi="Arial" w:cs="Arial"/>
        </w:rPr>
        <w:t xml:space="preserve"> подгот</w:t>
      </w:r>
      <w:r w:rsidR="00EA20F5" w:rsidRPr="00E43FD7">
        <w:rPr>
          <w:rFonts w:ascii="Arial" w:hAnsi="Arial" w:cs="Arial"/>
        </w:rPr>
        <w:t>овкой работников, личного состава формирований и служб организаций, находящихся на территориях муниципальных образований,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- </w:t>
      </w:r>
      <w:r w:rsidR="00EA20F5" w:rsidRPr="00E43FD7">
        <w:rPr>
          <w:rFonts w:ascii="Arial" w:hAnsi="Arial" w:cs="Arial"/>
        </w:rPr>
        <w:t xml:space="preserve">создают, оснащают курсы гражданской обороны и </w:t>
      </w:r>
      <w:r w:rsidRPr="00E43FD7">
        <w:rPr>
          <w:rFonts w:ascii="Arial" w:hAnsi="Arial" w:cs="Arial"/>
        </w:rPr>
        <w:t>учебно-</w:t>
      </w:r>
      <w:r w:rsidR="00EA20F5" w:rsidRPr="00E43FD7">
        <w:rPr>
          <w:rFonts w:ascii="Arial" w:hAnsi="Arial" w:cs="Arial"/>
        </w:rPr>
        <w:t>к</w:t>
      </w:r>
      <w:r w:rsidRPr="00E43FD7">
        <w:rPr>
          <w:rFonts w:ascii="Arial" w:hAnsi="Arial" w:cs="Arial"/>
        </w:rPr>
        <w:t>о</w:t>
      </w:r>
      <w:r w:rsidR="00EA20F5" w:rsidRPr="00E43FD7">
        <w:rPr>
          <w:rFonts w:ascii="Arial" w:hAnsi="Arial" w:cs="Arial"/>
        </w:rPr>
        <w:t>нсульт</w:t>
      </w:r>
      <w:r w:rsidRPr="00E43FD7">
        <w:rPr>
          <w:rFonts w:ascii="Arial" w:hAnsi="Arial" w:cs="Arial"/>
        </w:rPr>
        <w:t>а</w:t>
      </w:r>
      <w:r w:rsidR="00EA20F5" w:rsidRPr="00E43FD7">
        <w:rPr>
          <w:rFonts w:ascii="Arial" w:hAnsi="Arial" w:cs="Arial"/>
        </w:rPr>
        <w:t>ционные пункты по гражданской обороне и организуют их деятельность либо обеспечива</w:t>
      </w:r>
      <w:r w:rsidR="00EA20F5" w:rsidRPr="00E43FD7">
        <w:rPr>
          <w:rFonts w:ascii="Arial" w:hAnsi="Arial" w:cs="Arial"/>
        </w:rPr>
        <w:softHyphen/>
        <w:t xml:space="preserve">ют курсовое обучение соответствующих групп населения и </w:t>
      </w:r>
      <w:r w:rsidRPr="00E43FD7">
        <w:rPr>
          <w:rFonts w:ascii="Arial" w:hAnsi="Arial" w:cs="Arial"/>
        </w:rPr>
        <w:t>оказание</w:t>
      </w:r>
      <w:r w:rsidR="00EA20F5" w:rsidRPr="00E43FD7">
        <w:rPr>
          <w:rFonts w:ascii="Arial" w:hAnsi="Arial" w:cs="Arial"/>
        </w:rPr>
        <w:t xml:space="preserve"> населению консультационных услуг в области гражданск</w:t>
      </w:r>
      <w:r w:rsidRPr="00E43FD7">
        <w:rPr>
          <w:rFonts w:ascii="Arial" w:hAnsi="Arial" w:cs="Arial"/>
        </w:rPr>
        <w:t>ой обороны в других организациях</w:t>
      </w:r>
      <w:r w:rsidR="00EA20F5" w:rsidRPr="00E43FD7">
        <w:rPr>
          <w:rFonts w:ascii="Arial" w:hAnsi="Arial" w:cs="Arial"/>
        </w:rPr>
        <w:t>;</w:t>
      </w:r>
    </w:p>
    <w:p w:rsidR="00EA20F5" w:rsidRPr="00E43FD7" w:rsidRDefault="00AA6D84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5.2. </w:t>
      </w:r>
      <w:r w:rsidR="00EA20F5" w:rsidRPr="00E43FD7">
        <w:rPr>
          <w:rFonts w:ascii="Arial" w:hAnsi="Arial" w:cs="Arial"/>
        </w:rPr>
        <w:t>Организации</w:t>
      </w:r>
      <w:r w:rsidRPr="00E43FD7">
        <w:rPr>
          <w:rFonts w:ascii="Arial" w:hAnsi="Arial" w:cs="Arial"/>
        </w:rPr>
        <w:t>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разрабатывают с учетом особенностей деятельности организаций </w:t>
      </w:r>
      <w:r w:rsidR="00C80D57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</w:t>
      </w:r>
      <w:r w:rsidR="00AA6D84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>рований и служб организаций, а также работников организаций в области гражданской обороны;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осуществляют </w:t>
      </w:r>
      <w:r w:rsidR="00AA6D84" w:rsidRPr="00E43FD7">
        <w:rPr>
          <w:rFonts w:ascii="Arial" w:hAnsi="Arial" w:cs="Arial"/>
        </w:rPr>
        <w:t>к</w:t>
      </w:r>
      <w:r w:rsidRPr="00E43FD7">
        <w:rPr>
          <w:rFonts w:ascii="Arial" w:hAnsi="Arial" w:cs="Arial"/>
        </w:rPr>
        <w:t>урсово</w:t>
      </w:r>
      <w:r w:rsidR="00AA6D84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 xml:space="preserve"> обучение работников организаций в области гражданской обороны, а также личного состава формирований и служб, создаваем</w:t>
      </w:r>
      <w:r w:rsidR="00097F7B" w:rsidRPr="00E43FD7">
        <w:rPr>
          <w:rFonts w:ascii="Arial" w:hAnsi="Arial" w:cs="Arial"/>
        </w:rPr>
        <w:t xml:space="preserve">ых в </w:t>
      </w:r>
      <w:r w:rsidRPr="00E43FD7">
        <w:rPr>
          <w:rFonts w:ascii="Arial" w:hAnsi="Arial" w:cs="Arial"/>
        </w:rPr>
        <w:t>организации;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создают и поддерживают в рабочем со</w:t>
      </w:r>
      <w:r w:rsidR="00097F7B" w:rsidRPr="00E43FD7">
        <w:rPr>
          <w:rFonts w:ascii="Arial" w:hAnsi="Arial" w:cs="Arial"/>
        </w:rPr>
        <w:t>стоянии соответствующую учебно-</w:t>
      </w:r>
      <w:r w:rsidRPr="00E43FD7">
        <w:rPr>
          <w:rFonts w:ascii="Arial" w:hAnsi="Arial" w:cs="Arial"/>
        </w:rPr>
        <w:t>материальную базу;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разрабатывают программу проведения с работниками организации вво</w:t>
      </w:r>
      <w:r w:rsidR="00097F7B" w:rsidRPr="00E43FD7">
        <w:rPr>
          <w:rFonts w:ascii="Arial" w:hAnsi="Arial" w:cs="Arial"/>
        </w:rPr>
        <w:t>дного ин</w:t>
      </w:r>
      <w:r w:rsidRPr="00E43FD7">
        <w:rPr>
          <w:rFonts w:ascii="Arial" w:hAnsi="Arial" w:cs="Arial"/>
        </w:rPr>
        <w:t>структажа по гражданской обороне;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организуют и проводят </w:t>
      </w:r>
      <w:r w:rsidR="00097F7B" w:rsidRPr="00E43FD7">
        <w:rPr>
          <w:rFonts w:ascii="Arial" w:hAnsi="Arial" w:cs="Arial"/>
        </w:rPr>
        <w:t>вв</w:t>
      </w:r>
      <w:r w:rsidRPr="00E43FD7">
        <w:rPr>
          <w:rFonts w:ascii="Arial" w:hAnsi="Arial" w:cs="Arial"/>
        </w:rPr>
        <w:t xml:space="preserve">одный инструктаж </w:t>
      </w:r>
      <w:r w:rsidR="00097F7B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 xml:space="preserve">о </w:t>
      </w:r>
      <w:r w:rsidR="00097F7B" w:rsidRPr="00E43FD7">
        <w:rPr>
          <w:rFonts w:ascii="Arial" w:hAnsi="Arial" w:cs="Arial"/>
        </w:rPr>
        <w:t>гр</w:t>
      </w:r>
      <w:r w:rsidRPr="00E43FD7">
        <w:rPr>
          <w:rFonts w:ascii="Arial" w:hAnsi="Arial" w:cs="Arial"/>
        </w:rPr>
        <w:t>ажданской обороне с вновь принятыми работниками организаций в течение первого месяца их работы;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пла</w:t>
      </w:r>
      <w:r w:rsidR="00C80D57" w:rsidRPr="00E43FD7">
        <w:rPr>
          <w:rFonts w:ascii="Arial" w:hAnsi="Arial" w:cs="Arial"/>
        </w:rPr>
        <w:t>н</w:t>
      </w:r>
      <w:r w:rsidRPr="00E43FD7">
        <w:rPr>
          <w:rFonts w:ascii="Arial" w:hAnsi="Arial" w:cs="Arial"/>
        </w:rPr>
        <w:t>ируют и проводят учения и тренировки по гражданс</w:t>
      </w:r>
      <w:r w:rsidR="00097F7B" w:rsidRPr="00E43FD7">
        <w:rPr>
          <w:rFonts w:ascii="Arial" w:hAnsi="Arial" w:cs="Arial"/>
        </w:rPr>
        <w:t>к</w:t>
      </w:r>
      <w:r w:rsidRPr="00E43FD7">
        <w:rPr>
          <w:rFonts w:ascii="Arial" w:hAnsi="Arial" w:cs="Arial"/>
        </w:rPr>
        <w:t>ой обороне;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5</w:t>
      </w:r>
      <w:r w:rsidR="00097F7B" w:rsidRPr="00E43FD7">
        <w:rPr>
          <w:rFonts w:ascii="Arial" w:hAnsi="Arial" w:cs="Arial"/>
        </w:rPr>
        <w:t>.</w:t>
      </w:r>
      <w:r w:rsidRPr="00E43FD7">
        <w:rPr>
          <w:rFonts w:ascii="Arial" w:hAnsi="Arial" w:cs="Arial"/>
        </w:rPr>
        <w:t xml:space="preserve">3. Начальник отдела по делам гражданской обороны, чрезвычайным </w:t>
      </w:r>
      <w:r w:rsidR="00097F7B" w:rsidRPr="00E43FD7">
        <w:rPr>
          <w:rFonts w:ascii="Arial" w:hAnsi="Arial" w:cs="Arial"/>
        </w:rPr>
        <w:t>ситуациям</w:t>
      </w:r>
      <w:r w:rsidRPr="00E43FD7">
        <w:rPr>
          <w:rFonts w:ascii="Arial" w:hAnsi="Arial" w:cs="Arial"/>
        </w:rPr>
        <w:t>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E43FD7">
        <w:rPr>
          <w:rFonts w:ascii="Arial" w:hAnsi="Arial" w:cs="Arial"/>
        </w:rPr>
        <w:t>осуществляет орган</w:t>
      </w:r>
      <w:r w:rsidR="00097F7B" w:rsidRPr="00E43FD7">
        <w:rPr>
          <w:rFonts w:ascii="Arial" w:hAnsi="Arial" w:cs="Arial"/>
        </w:rPr>
        <w:t>изац</w:t>
      </w:r>
      <w:r w:rsidRPr="00E43FD7">
        <w:rPr>
          <w:rFonts w:ascii="Arial" w:hAnsi="Arial" w:cs="Arial"/>
        </w:rPr>
        <w:t>ионно</w:t>
      </w:r>
      <w:r w:rsidR="00097F7B" w:rsidRPr="00E43FD7">
        <w:rPr>
          <w:rFonts w:ascii="Arial" w:hAnsi="Arial" w:cs="Arial"/>
        </w:rPr>
        <w:t>-</w:t>
      </w:r>
      <w:r w:rsidRPr="00E43FD7">
        <w:rPr>
          <w:rFonts w:ascii="Arial" w:hAnsi="Arial" w:cs="Arial"/>
        </w:rPr>
        <w:t>м</w:t>
      </w:r>
      <w:r w:rsidR="00097F7B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>тод</w:t>
      </w:r>
      <w:r w:rsidR="00097F7B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ческие руководство функционированием и развитием единой системы подготовки населения </w:t>
      </w:r>
      <w:proofErr w:type="spellStart"/>
      <w:r w:rsidR="00595B8C" w:rsidRPr="00E43FD7">
        <w:rPr>
          <w:rFonts w:ascii="Arial" w:hAnsi="Arial" w:cs="Arial"/>
        </w:rPr>
        <w:t>Тальменского</w:t>
      </w:r>
      <w:proofErr w:type="spellEnd"/>
      <w:r w:rsidR="00595B8C" w:rsidRPr="00E43FD7">
        <w:rPr>
          <w:rFonts w:ascii="Arial" w:hAnsi="Arial" w:cs="Arial"/>
        </w:rPr>
        <w:t xml:space="preserve"> района </w:t>
      </w:r>
      <w:r w:rsidRPr="00E43FD7">
        <w:rPr>
          <w:rFonts w:ascii="Arial" w:hAnsi="Arial" w:cs="Arial"/>
        </w:rPr>
        <w:t>Алтайского края в области гражданс</w:t>
      </w:r>
      <w:r w:rsidR="00097F7B" w:rsidRPr="00E43FD7">
        <w:rPr>
          <w:rFonts w:ascii="Arial" w:hAnsi="Arial" w:cs="Arial"/>
        </w:rPr>
        <w:t>к</w:t>
      </w:r>
      <w:r w:rsidRPr="00E43FD7">
        <w:rPr>
          <w:rFonts w:ascii="Arial" w:hAnsi="Arial" w:cs="Arial"/>
        </w:rPr>
        <w:t xml:space="preserve">ой обороны </w:t>
      </w:r>
      <w:r w:rsidR="00595B8C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зашиты от чрезвычайных ситуаций природного и техногенного характера;</w:t>
      </w:r>
      <w:proofErr w:type="gramEnd"/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осуществляет методическое руководство и контроль </w:t>
      </w:r>
      <w:r w:rsidR="00097F7B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 xml:space="preserve">ри решении вопросов подготовки населения </w:t>
      </w:r>
      <w:proofErr w:type="spellStart"/>
      <w:r w:rsidR="00595B8C" w:rsidRPr="00E43FD7">
        <w:rPr>
          <w:rFonts w:ascii="Arial" w:hAnsi="Arial" w:cs="Arial"/>
        </w:rPr>
        <w:t>Тальменского</w:t>
      </w:r>
      <w:proofErr w:type="spellEnd"/>
      <w:r w:rsidR="00595B8C" w:rsidRPr="00E43FD7">
        <w:rPr>
          <w:rFonts w:ascii="Arial" w:hAnsi="Arial" w:cs="Arial"/>
        </w:rPr>
        <w:t xml:space="preserve"> района</w:t>
      </w:r>
      <w:r w:rsidRPr="00E43FD7">
        <w:rPr>
          <w:rFonts w:ascii="Arial" w:hAnsi="Arial" w:cs="Arial"/>
        </w:rPr>
        <w:t xml:space="preserve"> Алтайского края к защите от опасностей, возникающих при военных конфликтах или вслед</w:t>
      </w:r>
      <w:r w:rsidRPr="00E43FD7">
        <w:rPr>
          <w:rFonts w:ascii="Arial" w:hAnsi="Arial" w:cs="Arial"/>
        </w:rPr>
        <w:softHyphen/>
        <w:t>ствие этих конфликтов;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 xml:space="preserve">определяет периодичность и продолжительность проведения учений </w:t>
      </w:r>
      <w:r w:rsidR="00595B8C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 xml:space="preserve"> </w:t>
      </w:r>
      <w:r w:rsidR="00097F7B" w:rsidRPr="00E43FD7">
        <w:rPr>
          <w:rFonts w:ascii="Arial" w:hAnsi="Arial" w:cs="Arial"/>
        </w:rPr>
        <w:t>тренировок</w:t>
      </w:r>
      <w:r w:rsidRPr="00E43FD7">
        <w:rPr>
          <w:rFonts w:ascii="Arial" w:hAnsi="Arial" w:cs="Arial"/>
        </w:rPr>
        <w:t xml:space="preserve"> по гражданской обороне.</w:t>
      </w:r>
    </w:p>
    <w:p w:rsidR="00097F7B" w:rsidRPr="00E43FD7" w:rsidRDefault="00097F7B" w:rsidP="00E43FD7">
      <w:pPr>
        <w:pStyle w:val="a7"/>
        <w:jc w:val="both"/>
        <w:rPr>
          <w:rFonts w:ascii="Arial" w:hAnsi="Arial" w:cs="Arial"/>
        </w:rPr>
      </w:pPr>
    </w:p>
    <w:p w:rsidR="00097F7B" w:rsidRPr="00E43FD7" w:rsidRDefault="00097F7B" w:rsidP="00E43FD7">
      <w:pPr>
        <w:pStyle w:val="a7"/>
        <w:jc w:val="both"/>
        <w:rPr>
          <w:rFonts w:ascii="Arial" w:hAnsi="Arial" w:cs="Arial"/>
        </w:rPr>
      </w:pPr>
    </w:p>
    <w:p w:rsidR="00E43FD7" w:rsidRPr="00E43FD7" w:rsidRDefault="00E43FD7" w:rsidP="00E43FD7">
      <w:pPr>
        <w:pStyle w:val="a7"/>
        <w:jc w:val="both"/>
        <w:rPr>
          <w:rFonts w:ascii="Arial" w:hAnsi="Arial" w:cs="Arial"/>
        </w:rPr>
      </w:pPr>
      <w:bookmarkStart w:id="1" w:name="bookmark2"/>
      <w:r>
        <w:rPr>
          <w:rFonts w:ascii="Arial" w:hAnsi="Arial" w:cs="Arial"/>
        </w:rPr>
        <w:t>П</w:t>
      </w:r>
      <w:r w:rsidR="00595B8C" w:rsidRPr="00E43FD7">
        <w:rPr>
          <w:rFonts w:ascii="Arial" w:hAnsi="Arial" w:cs="Arial"/>
        </w:rPr>
        <w:t>риложение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spacing w:val="-6"/>
        </w:rPr>
        <w:t xml:space="preserve"> </w:t>
      </w:r>
      <w:r w:rsidRPr="00E43FD7">
        <w:rPr>
          <w:rFonts w:ascii="Arial" w:hAnsi="Arial" w:cs="Arial"/>
          <w:spacing w:val="-6"/>
        </w:rPr>
        <w:t xml:space="preserve">к </w:t>
      </w:r>
      <w:r>
        <w:rPr>
          <w:rFonts w:ascii="Arial" w:hAnsi="Arial" w:cs="Arial"/>
          <w:spacing w:val="-6"/>
        </w:rPr>
        <w:t>п</w:t>
      </w:r>
      <w:r w:rsidRPr="00E43FD7">
        <w:rPr>
          <w:rFonts w:ascii="Arial" w:hAnsi="Arial" w:cs="Arial"/>
          <w:spacing w:val="-6"/>
        </w:rPr>
        <w:t>остановлению Администрации</w:t>
      </w:r>
      <w:r>
        <w:rPr>
          <w:rFonts w:ascii="Arial" w:hAnsi="Arial" w:cs="Arial"/>
          <w:spacing w:val="-6"/>
        </w:rPr>
        <w:t xml:space="preserve"> </w:t>
      </w:r>
      <w:proofErr w:type="spellStart"/>
      <w:r w:rsidRPr="00E43FD7">
        <w:rPr>
          <w:rFonts w:ascii="Arial" w:hAnsi="Arial" w:cs="Arial"/>
          <w:spacing w:val="-6"/>
        </w:rPr>
        <w:t>Тальменского</w:t>
      </w:r>
      <w:proofErr w:type="spellEnd"/>
      <w:r w:rsidRPr="00E43FD7">
        <w:rPr>
          <w:rFonts w:ascii="Arial" w:hAnsi="Arial" w:cs="Arial"/>
          <w:spacing w:val="-6"/>
        </w:rPr>
        <w:t xml:space="preserve"> района Алтайского края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eastAsia="Arial Unicode MS" w:hAnsi="Arial" w:cs="Arial"/>
          <w:spacing w:val="-6"/>
        </w:rPr>
        <w:t>от 18.06.2021 № 514 «</w:t>
      </w:r>
      <w:r w:rsidRPr="00E43FD7">
        <w:rPr>
          <w:rFonts w:ascii="Arial" w:hAnsi="Arial" w:cs="Arial"/>
        </w:rPr>
        <w:t xml:space="preserve">О подготовке населения </w:t>
      </w:r>
      <w:proofErr w:type="spellStart"/>
      <w:r w:rsidRPr="00E43FD7">
        <w:rPr>
          <w:rFonts w:ascii="Arial" w:hAnsi="Arial" w:cs="Arial"/>
          <w:spacing w:val="1"/>
        </w:rPr>
        <w:t>Тальменского</w:t>
      </w:r>
      <w:proofErr w:type="spellEnd"/>
      <w:r w:rsidRPr="00E43FD7">
        <w:rPr>
          <w:rFonts w:ascii="Arial" w:hAnsi="Arial" w:cs="Arial"/>
          <w:spacing w:val="1"/>
        </w:rPr>
        <w:t xml:space="preserve"> района Алтайского края</w:t>
      </w:r>
    </w:p>
    <w:p w:rsidR="00E43FD7" w:rsidRPr="00E43FD7" w:rsidRDefault="00E43FD7" w:rsidP="00E43FD7">
      <w:pPr>
        <w:pStyle w:val="a7"/>
        <w:jc w:val="both"/>
        <w:rPr>
          <w:rFonts w:ascii="Arial" w:hAnsi="Arial" w:cs="Arial"/>
          <w:spacing w:val="-6"/>
        </w:rPr>
      </w:pPr>
      <w:r w:rsidRPr="00E43FD7">
        <w:rPr>
          <w:rFonts w:ascii="Arial" w:hAnsi="Arial" w:cs="Arial"/>
          <w:spacing w:val="1"/>
        </w:rPr>
        <w:t>в области гражданской обороны»</w:t>
      </w:r>
    </w:p>
    <w:p w:rsidR="00595B8C" w:rsidRPr="00E43FD7" w:rsidRDefault="00595B8C" w:rsidP="00E43FD7">
      <w:pPr>
        <w:pStyle w:val="a7"/>
        <w:jc w:val="both"/>
        <w:rPr>
          <w:rFonts w:ascii="Arial" w:hAnsi="Arial" w:cs="Arial"/>
          <w:spacing w:val="-6"/>
        </w:rPr>
      </w:pPr>
    </w:p>
    <w:p w:rsidR="00097F7B" w:rsidRPr="00E43FD7" w:rsidRDefault="00097F7B" w:rsidP="00E43FD7">
      <w:pPr>
        <w:pStyle w:val="a7"/>
        <w:jc w:val="both"/>
        <w:rPr>
          <w:rFonts w:ascii="Arial" w:eastAsia="Arial Unicode MS" w:hAnsi="Arial" w:cs="Arial"/>
          <w:spacing w:val="-6"/>
        </w:rPr>
      </w:pPr>
    </w:p>
    <w:p w:rsidR="00EA20F5" w:rsidRPr="00E43FD7" w:rsidRDefault="00EA20F5" w:rsidP="00E43FD7">
      <w:pPr>
        <w:pStyle w:val="a7"/>
        <w:jc w:val="center"/>
        <w:rPr>
          <w:rFonts w:ascii="Arial" w:hAnsi="Arial" w:cs="Arial"/>
        </w:rPr>
      </w:pPr>
      <w:r w:rsidRPr="00E43FD7">
        <w:rPr>
          <w:rFonts w:ascii="Arial" w:eastAsia="Arial Unicode MS" w:hAnsi="Arial" w:cs="Arial"/>
        </w:rPr>
        <w:t>Формы</w:t>
      </w:r>
      <w:bookmarkEnd w:id="1"/>
      <w:r w:rsidR="00097F7B" w:rsidRPr="00E43FD7">
        <w:rPr>
          <w:rFonts w:ascii="Arial" w:eastAsia="Arial Unicode MS" w:hAnsi="Arial" w:cs="Arial"/>
        </w:rPr>
        <w:t xml:space="preserve"> </w:t>
      </w:r>
      <w:r w:rsidRPr="00E43FD7">
        <w:rPr>
          <w:rFonts w:ascii="Arial" w:hAnsi="Arial" w:cs="Arial"/>
        </w:rPr>
        <w:t>подготовки в области гражданской обороны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(по группам </w:t>
      </w:r>
      <w:proofErr w:type="gramStart"/>
      <w:r w:rsidRPr="00E43FD7">
        <w:rPr>
          <w:rFonts w:ascii="Arial" w:hAnsi="Arial" w:cs="Arial"/>
        </w:rPr>
        <w:t>обучаемых</w:t>
      </w:r>
      <w:proofErr w:type="gramEnd"/>
      <w:r w:rsidRPr="00E43FD7">
        <w:rPr>
          <w:rFonts w:ascii="Arial" w:hAnsi="Arial" w:cs="Arial"/>
        </w:rPr>
        <w:t>)</w:t>
      </w:r>
    </w:p>
    <w:p w:rsidR="00097F7B" w:rsidRPr="00E43FD7" w:rsidRDefault="00097F7B" w:rsidP="00E43FD7">
      <w:pPr>
        <w:pStyle w:val="a7"/>
        <w:jc w:val="both"/>
        <w:rPr>
          <w:rFonts w:ascii="Arial" w:hAnsi="Arial" w:cs="Arial"/>
        </w:rPr>
      </w:pP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1. </w:t>
      </w:r>
      <w:r w:rsidR="00EA20F5" w:rsidRPr="00E43FD7">
        <w:rPr>
          <w:rFonts w:ascii="Arial" w:hAnsi="Arial" w:cs="Arial"/>
        </w:rPr>
        <w:t>Должностные лица ме</w:t>
      </w:r>
      <w:r w:rsidRPr="00E43FD7">
        <w:rPr>
          <w:rFonts w:ascii="Arial" w:hAnsi="Arial" w:cs="Arial"/>
        </w:rPr>
        <w:t>ст</w:t>
      </w:r>
      <w:r w:rsidR="00EA20F5" w:rsidRPr="00E43FD7">
        <w:rPr>
          <w:rFonts w:ascii="Arial" w:hAnsi="Arial" w:cs="Arial"/>
        </w:rPr>
        <w:t>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а)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самостоятельная работа с нормативными документами по вопросам </w:t>
      </w:r>
      <w:r w:rsidRPr="00E43FD7">
        <w:rPr>
          <w:rFonts w:ascii="Arial" w:hAnsi="Arial" w:cs="Arial"/>
        </w:rPr>
        <w:lastRenderedPageBreak/>
        <w:t xml:space="preserve">организации, планирования и проведения мероприятий </w:t>
      </w:r>
      <w:r w:rsidR="00097F7B" w:rsidRPr="00E43FD7">
        <w:rPr>
          <w:rFonts w:ascii="Arial" w:hAnsi="Arial" w:cs="Arial"/>
        </w:rPr>
        <w:t>п</w:t>
      </w:r>
      <w:r w:rsidRPr="00E43FD7">
        <w:rPr>
          <w:rFonts w:ascii="Arial" w:hAnsi="Arial" w:cs="Arial"/>
        </w:rPr>
        <w:t>о гражданской обороне;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б)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изучение своих функциональных обязанностей </w:t>
      </w:r>
      <w:r w:rsidR="00097F7B" w:rsidRPr="00E43FD7">
        <w:rPr>
          <w:rFonts w:ascii="Arial" w:hAnsi="Arial" w:cs="Arial"/>
        </w:rPr>
        <w:t>по гражданской обо</w:t>
      </w:r>
      <w:r w:rsidRPr="00E43FD7">
        <w:rPr>
          <w:rFonts w:ascii="Arial" w:hAnsi="Arial" w:cs="Arial"/>
        </w:rPr>
        <w:t>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2. </w:t>
      </w:r>
      <w:r w:rsidR="00EA20F5" w:rsidRPr="00E43FD7">
        <w:rPr>
          <w:rFonts w:ascii="Arial" w:hAnsi="Arial" w:cs="Arial"/>
        </w:rPr>
        <w:t>Ру</w:t>
      </w:r>
      <w:r w:rsidRPr="00E43FD7">
        <w:rPr>
          <w:rFonts w:ascii="Arial" w:hAnsi="Arial" w:cs="Arial"/>
        </w:rPr>
        <w:t>к</w:t>
      </w:r>
      <w:r w:rsidR="00EA20F5" w:rsidRPr="00E43FD7">
        <w:rPr>
          <w:rFonts w:ascii="Arial" w:hAnsi="Arial" w:cs="Arial"/>
        </w:rPr>
        <w:t>о</w:t>
      </w:r>
      <w:r w:rsidRPr="00E43FD7">
        <w:rPr>
          <w:rFonts w:ascii="Arial" w:hAnsi="Arial" w:cs="Arial"/>
        </w:rPr>
        <w:t>в</w:t>
      </w:r>
      <w:r w:rsidR="00EA20F5" w:rsidRPr="00E43FD7">
        <w:rPr>
          <w:rFonts w:ascii="Arial" w:hAnsi="Arial" w:cs="Arial"/>
        </w:rPr>
        <w:t>од</w:t>
      </w:r>
      <w:r w:rsidRPr="00E43FD7">
        <w:rPr>
          <w:rFonts w:ascii="Arial" w:hAnsi="Arial" w:cs="Arial"/>
        </w:rPr>
        <w:t>и</w:t>
      </w:r>
      <w:r w:rsidR="00EA20F5" w:rsidRPr="00E43FD7">
        <w:rPr>
          <w:rFonts w:ascii="Arial" w:hAnsi="Arial" w:cs="Arial"/>
        </w:rPr>
        <w:t>тели организаций, продолжающих работу в военное время: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а)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самостоятельная работа с нормативными документами по вопросам организации, планирования и проведения мероприятии по </w:t>
      </w:r>
      <w:r w:rsidR="00097F7B" w:rsidRPr="00E43FD7">
        <w:rPr>
          <w:rFonts w:ascii="Arial" w:hAnsi="Arial" w:cs="Arial"/>
        </w:rPr>
        <w:t>г</w:t>
      </w:r>
      <w:r w:rsidRPr="00E43FD7">
        <w:rPr>
          <w:rFonts w:ascii="Arial" w:hAnsi="Arial" w:cs="Arial"/>
        </w:rPr>
        <w:t>ражданской обороне;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б)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</w:t>
      </w:r>
      <w:proofErr w:type="gramStart"/>
      <w:r w:rsidRPr="00E43FD7">
        <w:rPr>
          <w:rFonts w:ascii="Arial" w:hAnsi="Arial" w:cs="Arial"/>
        </w:rPr>
        <w:t>в</w:t>
      </w:r>
      <w:proofErr w:type="gramEnd"/>
      <w:r w:rsidRPr="00E43FD7">
        <w:rPr>
          <w:rFonts w:ascii="Arial" w:hAnsi="Arial" w:cs="Arial"/>
        </w:rPr>
        <w:t xml:space="preserve"> </w:t>
      </w:r>
      <w:r w:rsidR="00097F7B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>ведении Министерст</w:t>
      </w:r>
      <w:r w:rsidR="00097F7B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>а Российской Федерации по делам гражданской обороны, чрез</w:t>
      </w:r>
      <w:r w:rsidRPr="00E43FD7">
        <w:rPr>
          <w:rFonts w:ascii="Arial" w:hAnsi="Arial" w:cs="Arial"/>
        </w:rPr>
        <w:softHyphen/>
        <w:t>вычайным ситуациям и ликвидаций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</w:t>
      </w:r>
      <w:r w:rsidR="00097F7B" w:rsidRPr="00E43FD7">
        <w:rPr>
          <w:rFonts w:ascii="Arial" w:hAnsi="Arial" w:cs="Arial"/>
        </w:rPr>
        <w:t>к</w:t>
      </w:r>
      <w:r w:rsidRPr="00E43FD7">
        <w:rPr>
          <w:rFonts w:ascii="Arial" w:hAnsi="Arial" w:cs="Arial"/>
        </w:rPr>
        <w:t>их центрах, а также на курсах гражданской обороны;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в)</w:t>
      </w:r>
      <w:r w:rsidR="00E84A49" w:rsidRPr="00E43FD7">
        <w:rPr>
          <w:rFonts w:ascii="Arial" w:hAnsi="Arial" w:cs="Arial"/>
        </w:rPr>
        <w:t xml:space="preserve">  </w:t>
      </w:r>
      <w:r w:rsidRPr="00E43FD7">
        <w:rPr>
          <w:rFonts w:ascii="Arial" w:hAnsi="Arial" w:cs="Arial"/>
        </w:rPr>
        <w:t>участие в учениях, тренировках и других плановых мероприятиях по гражданской обороне;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г)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участие руководителей (работников) структурных подразделений, уполномоченных на решение задач в области </w:t>
      </w:r>
      <w:r w:rsidR="00097F7B" w:rsidRPr="00E43FD7">
        <w:rPr>
          <w:rFonts w:ascii="Arial" w:hAnsi="Arial" w:cs="Arial"/>
        </w:rPr>
        <w:t>г</w:t>
      </w:r>
      <w:r w:rsidRPr="00E43FD7">
        <w:rPr>
          <w:rFonts w:ascii="Arial" w:hAnsi="Arial" w:cs="Arial"/>
        </w:rPr>
        <w:t>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E43FD7">
        <w:rPr>
          <w:rFonts w:ascii="Arial" w:hAnsi="Arial" w:cs="Arial"/>
        </w:rPr>
        <w:t>вебинарах</w:t>
      </w:r>
      <w:proofErr w:type="spellEnd"/>
      <w:r w:rsidRPr="00E43FD7">
        <w:rPr>
          <w:rFonts w:ascii="Arial" w:hAnsi="Arial" w:cs="Arial"/>
        </w:rPr>
        <w:t xml:space="preserve">) по </w:t>
      </w:r>
      <w:r w:rsidR="00097F7B" w:rsidRPr="00E43FD7">
        <w:rPr>
          <w:rFonts w:ascii="Arial" w:hAnsi="Arial" w:cs="Arial"/>
        </w:rPr>
        <w:t>г</w:t>
      </w:r>
      <w:r w:rsidRPr="00E43FD7">
        <w:rPr>
          <w:rFonts w:ascii="Arial" w:hAnsi="Arial" w:cs="Arial"/>
        </w:rPr>
        <w:t>ражданско</w:t>
      </w:r>
      <w:r w:rsidR="00097F7B" w:rsidRPr="00E43FD7">
        <w:rPr>
          <w:rFonts w:ascii="Arial" w:hAnsi="Arial" w:cs="Arial"/>
        </w:rPr>
        <w:t>й</w:t>
      </w:r>
      <w:r w:rsidRPr="00E43FD7">
        <w:rPr>
          <w:rFonts w:ascii="Arial" w:hAnsi="Arial" w:cs="Arial"/>
        </w:rPr>
        <w:t xml:space="preserve"> обороне.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3. </w:t>
      </w:r>
      <w:r w:rsidR="00EA20F5" w:rsidRPr="00E43FD7">
        <w:rPr>
          <w:rFonts w:ascii="Arial" w:hAnsi="Arial" w:cs="Arial"/>
        </w:rPr>
        <w:t>Личный состав формирований: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proofErr w:type="spellStart"/>
      <w:r w:rsidRPr="00E43FD7">
        <w:rPr>
          <w:rFonts w:ascii="Arial" w:hAnsi="Arial" w:cs="Arial"/>
        </w:rPr>
        <w:t>з</w:t>
      </w:r>
      <w:proofErr w:type="spellEnd"/>
      <w:r w:rsidRPr="00E43FD7">
        <w:rPr>
          <w:rFonts w:ascii="Arial" w:hAnsi="Arial" w:cs="Arial"/>
        </w:rPr>
        <w:t>) курс</w:t>
      </w:r>
      <w:r w:rsidR="00097F7B" w:rsidRPr="00E43FD7">
        <w:rPr>
          <w:rFonts w:ascii="Arial" w:hAnsi="Arial" w:cs="Arial"/>
        </w:rPr>
        <w:t>овое</w:t>
      </w:r>
      <w:r w:rsidRPr="00E43FD7">
        <w:rPr>
          <w:rFonts w:ascii="Arial" w:hAnsi="Arial" w:cs="Arial"/>
        </w:rPr>
        <w:t xml:space="preserve">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</w:t>
      </w:r>
      <w:proofErr w:type="gramStart"/>
      <w:r w:rsidRPr="00E43FD7">
        <w:rPr>
          <w:rFonts w:ascii="Arial" w:hAnsi="Arial" w:cs="Arial"/>
        </w:rPr>
        <w:t>деятельность</w:t>
      </w:r>
      <w:proofErr w:type="gramEnd"/>
      <w:r w:rsidRPr="00E43FD7">
        <w:rPr>
          <w:rFonts w:ascii="Arial" w:hAnsi="Arial" w:cs="Arial"/>
        </w:rPr>
        <w:t xml:space="preserve"> но дополнительным профессиональным программам в области гражданской обороны и зашиты от чрезвычайных ситуаций;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б)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курсовое обучение личного состава формирований и служб по месту работы;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участие в учениях и тренировках по гражданской обороне.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4. </w:t>
      </w:r>
      <w:r w:rsidR="00EA20F5" w:rsidRPr="00E43FD7">
        <w:rPr>
          <w:rFonts w:ascii="Arial" w:hAnsi="Arial" w:cs="Arial"/>
        </w:rPr>
        <w:t>Работающее население, не входящее в состав формирований: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а)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курсовое обучение в области гражданской оборони по месту работы;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б</w:t>
      </w:r>
      <w:r w:rsidR="00EA20F5" w:rsidRPr="00E43FD7">
        <w:rPr>
          <w:rFonts w:ascii="Arial" w:hAnsi="Arial" w:cs="Arial"/>
        </w:rPr>
        <w:t>) прохождение вводного инструктажа по гражданской обороне по месту работы;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</w:t>
      </w:r>
      <w:r w:rsidR="00EA20F5" w:rsidRPr="00E43FD7">
        <w:rPr>
          <w:rFonts w:ascii="Arial" w:hAnsi="Arial" w:cs="Arial"/>
        </w:rPr>
        <w:t>)</w:t>
      </w:r>
      <w:r w:rsidR="00E84A49" w:rsidRPr="00E43FD7">
        <w:rPr>
          <w:rFonts w:ascii="Arial" w:hAnsi="Arial" w:cs="Arial"/>
        </w:rPr>
        <w:t xml:space="preserve"> </w:t>
      </w:r>
      <w:r w:rsidR="00EA20F5" w:rsidRPr="00E43FD7">
        <w:rPr>
          <w:rFonts w:ascii="Arial" w:hAnsi="Arial" w:cs="Arial"/>
        </w:rPr>
        <w:t>участие в учениях, тренировках и других плановых мероприятиях по гражданской обороне, в том числе посещение консультации, лекций, демонстрации учебных фильмов;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г</w:t>
      </w:r>
      <w:r w:rsidR="00EA20F5" w:rsidRPr="00E43FD7">
        <w:rPr>
          <w:rFonts w:ascii="Arial" w:hAnsi="Arial" w:cs="Arial"/>
        </w:rPr>
        <w:t>)</w:t>
      </w:r>
      <w:r w:rsidR="00E84A49" w:rsidRPr="00E43FD7">
        <w:rPr>
          <w:rFonts w:ascii="Arial" w:hAnsi="Arial" w:cs="Arial"/>
        </w:rPr>
        <w:t xml:space="preserve"> </w:t>
      </w:r>
      <w:r w:rsidR="00EA20F5" w:rsidRPr="00E43FD7">
        <w:rPr>
          <w:rFonts w:ascii="Arial" w:hAnsi="Arial" w:cs="Arial"/>
        </w:rPr>
        <w:t>самостоятельное изучение способов защиты от опасностей, возни</w:t>
      </w:r>
      <w:r w:rsidR="00EA20F5" w:rsidRPr="00E43FD7">
        <w:rPr>
          <w:rFonts w:ascii="Arial" w:hAnsi="Arial" w:cs="Arial"/>
        </w:rPr>
        <w:softHyphen/>
        <w:t>кающих при военных конфликтах или вследствие этих конфликтов.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bookmarkStart w:id="2" w:name="bookmark3"/>
      <w:r w:rsidRPr="00E43FD7">
        <w:rPr>
          <w:rFonts w:ascii="Arial" w:hAnsi="Arial" w:cs="Arial"/>
        </w:rPr>
        <w:t>5. </w:t>
      </w:r>
      <w:r w:rsidR="00EA20F5" w:rsidRPr="00E43FD7">
        <w:rPr>
          <w:rFonts w:ascii="Arial" w:hAnsi="Arial" w:cs="Arial"/>
        </w:rPr>
        <w:t>Обучающиеся:</w:t>
      </w:r>
      <w:bookmarkEnd w:id="2"/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а)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обучение (</w:t>
      </w:r>
      <w:r w:rsidR="00C80D57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учебное время) по предмету </w:t>
      </w:r>
      <w:r w:rsidR="00097F7B" w:rsidRPr="00E43FD7">
        <w:rPr>
          <w:rFonts w:ascii="Arial" w:hAnsi="Arial" w:cs="Arial"/>
        </w:rPr>
        <w:t>«</w:t>
      </w:r>
      <w:r w:rsidRPr="00E43FD7">
        <w:rPr>
          <w:rFonts w:ascii="Arial" w:hAnsi="Arial" w:cs="Arial"/>
        </w:rPr>
        <w:t>Основы безопасности жизнедеятельности</w:t>
      </w:r>
      <w:r w:rsidR="00097F7B" w:rsidRPr="00E43FD7">
        <w:rPr>
          <w:rFonts w:ascii="Arial" w:hAnsi="Arial" w:cs="Arial"/>
        </w:rPr>
        <w:t>»</w:t>
      </w:r>
      <w:r w:rsidRPr="00E43FD7">
        <w:rPr>
          <w:rFonts w:ascii="Arial" w:hAnsi="Arial" w:cs="Arial"/>
        </w:rPr>
        <w:t xml:space="preserve"> и дисциплине </w:t>
      </w:r>
      <w:r w:rsidR="00097F7B" w:rsidRPr="00E43FD7">
        <w:rPr>
          <w:rFonts w:ascii="Arial" w:hAnsi="Arial" w:cs="Arial"/>
        </w:rPr>
        <w:t>«</w:t>
      </w:r>
      <w:r w:rsidRPr="00E43FD7">
        <w:rPr>
          <w:rFonts w:ascii="Arial" w:hAnsi="Arial" w:cs="Arial"/>
        </w:rPr>
        <w:t>Безопасность жизнедеятельности</w:t>
      </w:r>
      <w:r w:rsidR="00097F7B" w:rsidRPr="00E43FD7">
        <w:rPr>
          <w:rFonts w:ascii="Arial" w:hAnsi="Arial" w:cs="Arial"/>
        </w:rPr>
        <w:t>»</w:t>
      </w:r>
      <w:r w:rsidRPr="00E43FD7">
        <w:rPr>
          <w:rFonts w:ascii="Arial" w:hAnsi="Arial" w:cs="Arial"/>
        </w:rPr>
        <w:t>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б)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участие в учениях и тренировках по гражданской обороне;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EA20F5" w:rsidRPr="00E43FD7" w:rsidRDefault="00097F7B" w:rsidP="00E43FD7">
      <w:pPr>
        <w:pStyle w:val="a7"/>
        <w:ind w:firstLine="709"/>
        <w:jc w:val="both"/>
        <w:rPr>
          <w:rFonts w:ascii="Arial" w:hAnsi="Arial" w:cs="Arial"/>
        </w:rPr>
      </w:pPr>
      <w:bookmarkStart w:id="3" w:name="bookmark4"/>
      <w:r w:rsidRPr="00E43FD7">
        <w:rPr>
          <w:rFonts w:ascii="Arial" w:hAnsi="Arial" w:cs="Arial"/>
        </w:rPr>
        <w:t>6. </w:t>
      </w:r>
      <w:r w:rsidR="00EA20F5" w:rsidRPr="00E43FD7">
        <w:rPr>
          <w:rFonts w:ascii="Arial" w:hAnsi="Arial" w:cs="Arial"/>
        </w:rPr>
        <w:t>Неработающее население (по месту жительства):</w:t>
      </w:r>
      <w:bookmarkEnd w:id="3"/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а)</w:t>
      </w:r>
      <w:r w:rsidR="00E84A49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пос</w:t>
      </w:r>
      <w:r w:rsidR="00097F7B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>щ</w:t>
      </w:r>
      <w:r w:rsidR="00097F7B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>ни</w:t>
      </w:r>
      <w:r w:rsidR="00097F7B" w:rsidRPr="00E43FD7">
        <w:rPr>
          <w:rFonts w:ascii="Arial" w:hAnsi="Arial" w:cs="Arial"/>
        </w:rPr>
        <w:t>е</w:t>
      </w:r>
      <w:r w:rsidRPr="00E43FD7">
        <w:rPr>
          <w:rFonts w:ascii="Arial" w:hAnsi="Arial" w:cs="Arial"/>
        </w:rPr>
        <w:t xml:space="preserve"> мероприятий, проводимых по тематике гражданской обороны </w:t>
      </w:r>
      <w:r w:rsidR="00097F7B" w:rsidRPr="00E43FD7">
        <w:rPr>
          <w:rFonts w:ascii="Arial" w:hAnsi="Arial" w:cs="Arial"/>
        </w:rPr>
        <w:t>(</w:t>
      </w:r>
      <w:r w:rsidRPr="00E43FD7">
        <w:rPr>
          <w:rFonts w:ascii="Arial" w:hAnsi="Arial" w:cs="Arial"/>
        </w:rPr>
        <w:t>беседы, лекции, вечера вопросов и ответов, консультации, показ учебных фильмов и др.);</w:t>
      </w:r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bookmarkStart w:id="4" w:name="bookmark5"/>
      <w:r w:rsidRPr="00E43FD7">
        <w:rPr>
          <w:rFonts w:ascii="Arial" w:hAnsi="Arial" w:cs="Arial"/>
        </w:rPr>
        <w:t>б)</w:t>
      </w:r>
      <w:r w:rsidR="00E84A49" w:rsidRPr="00E43FD7">
        <w:rPr>
          <w:rFonts w:ascii="Arial" w:hAnsi="Arial" w:cs="Arial"/>
        </w:rPr>
        <w:t xml:space="preserve"> </w:t>
      </w:r>
      <w:r w:rsidR="00595B8C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 xml:space="preserve">участие </w:t>
      </w:r>
      <w:r w:rsidR="00097F7B" w:rsidRPr="00E43FD7">
        <w:rPr>
          <w:rFonts w:ascii="Arial" w:hAnsi="Arial" w:cs="Arial"/>
        </w:rPr>
        <w:t>в</w:t>
      </w:r>
      <w:r w:rsidRPr="00E43FD7">
        <w:rPr>
          <w:rFonts w:ascii="Arial" w:hAnsi="Arial" w:cs="Arial"/>
        </w:rPr>
        <w:t xml:space="preserve"> учениях по гражданской обороне;</w:t>
      </w:r>
      <w:bookmarkEnd w:id="4"/>
    </w:p>
    <w:p w:rsidR="00EA20F5" w:rsidRPr="00E43FD7" w:rsidRDefault="00EA20F5" w:rsidP="00E43FD7">
      <w:pPr>
        <w:pStyle w:val="a7"/>
        <w:ind w:firstLine="709"/>
        <w:jc w:val="both"/>
        <w:rPr>
          <w:rFonts w:ascii="Arial" w:hAnsi="Arial" w:cs="Arial"/>
        </w:rPr>
      </w:pPr>
      <w:r w:rsidRPr="00E43FD7">
        <w:rPr>
          <w:rFonts w:ascii="Arial" w:hAnsi="Arial" w:cs="Arial"/>
        </w:rPr>
        <w:t>в)</w:t>
      </w:r>
      <w:r w:rsidR="00595B8C" w:rsidRPr="00E43FD7">
        <w:rPr>
          <w:rFonts w:ascii="Arial" w:hAnsi="Arial" w:cs="Arial"/>
        </w:rPr>
        <w:t xml:space="preserve"> </w:t>
      </w:r>
      <w:r w:rsidRPr="00E43FD7">
        <w:rPr>
          <w:rFonts w:ascii="Arial" w:hAnsi="Arial" w:cs="Arial"/>
        </w:rPr>
        <w:t>чтение памяток, л</w:t>
      </w:r>
      <w:r w:rsidR="00097F7B" w:rsidRPr="00E43FD7">
        <w:rPr>
          <w:rFonts w:ascii="Arial" w:hAnsi="Arial" w:cs="Arial"/>
        </w:rPr>
        <w:t>и</w:t>
      </w:r>
      <w:r w:rsidRPr="00E43FD7">
        <w:rPr>
          <w:rFonts w:ascii="Arial" w:hAnsi="Arial" w:cs="Arial"/>
        </w:rPr>
        <w:t>стовок и пособий, прослушивание радиопередач и просмотр телепрограмм по тематике гражданской обороны.</w:t>
      </w:r>
    </w:p>
    <w:p w:rsidR="00850D9A" w:rsidRPr="00E43FD7" w:rsidRDefault="00850D9A" w:rsidP="00E43FD7">
      <w:pPr>
        <w:pStyle w:val="a7"/>
        <w:ind w:firstLine="709"/>
        <w:jc w:val="both"/>
        <w:rPr>
          <w:rFonts w:ascii="Arial" w:hAnsi="Arial" w:cs="Arial"/>
        </w:rPr>
      </w:pPr>
    </w:p>
    <w:sectPr w:rsidR="00850D9A" w:rsidRPr="00E43FD7" w:rsidSect="00E43FD7">
      <w:pgSz w:w="11907" w:h="16840" w:code="9"/>
      <w:pgMar w:top="1134" w:right="567" w:bottom="1134" w:left="124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</w:compat>
  <w:rsids>
    <w:rsidRoot w:val="00592C49"/>
    <w:rsid w:val="00096B41"/>
    <w:rsid w:val="00097F7B"/>
    <w:rsid w:val="00130DC5"/>
    <w:rsid w:val="002524A2"/>
    <w:rsid w:val="00386CEE"/>
    <w:rsid w:val="00551801"/>
    <w:rsid w:val="00592C49"/>
    <w:rsid w:val="00595B8C"/>
    <w:rsid w:val="0060022D"/>
    <w:rsid w:val="00850D9A"/>
    <w:rsid w:val="00917E92"/>
    <w:rsid w:val="00AA6D84"/>
    <w:rsid w:val="00B63AB2"/>
    <w:rsid w:val="00C80D57"/>
    <w:rsid w:val="00D266B7"/>
    <w:rsid w:val="00E357EF"/>
    <w:rsid w:val="00E43FD7"/>
    <w:rsid w:val="00E84A49"/>
    <w:rsid w:val="00E950C7"/>
    <w:rsid w:val="00EA20F5"/>
    <w:rsid w:val="00F0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B7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66B7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D266B7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D266B7"/>
    <w:rPr>
      <w:rFonts w:ascii="Arial Unicode MS" w:eastAsia="Arial Unicode MS" w:cs="Arial Unicode MS"/>
      <w:spacing w:val="43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266B7"/>
    <w:rPr>
      <w:rFonts w:ascii="Times New Roman" w:hAnsi="Times New Roman" w:cs="Times New Roman"/>
      <w:i/>
      <w:iCs/>
      <w:spacing w:val="8"/>
      <w:sz w:val="15"/>
      <w:szCs w:val="15"/>
      <w:u w:val="none"/>
      <w:lang w:val="en-US" w:eastAsia="en-US"/>
    </w:rPr>
  </w:style>
  <w:style w:type="character" w:customStyle="1" w:styleId="3LucidaSansUnicode">
    <w:name w:val="Основной текст (3) + Lucida Sans Unicode"/>
    <w:aliases w:val="7 pt,Не курсив,Интервал 0 pt"/>
    <w:basedOn w:val="3"/>
    <w:uiPriority w:val="99"/>
    <w:rsid w:val="00D266B7"/>
    <w:rPr>
      <w:rFonts w:ascii="Lucida Sans Unicode" w:hAnsi="Lucida Sans Unicode" w:cs="Lucida Sans Unicode"/>
      <w:spacing w:val="-7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D266B7"/>
    <w:rPr>
      <w:rFonts w:ascii="Arial Unicode MS" w:eastAsia="Arial Unicode MS" w:cs="Arial Unicode MS"/>
      <w:i/>
      <w:iCs/>
      <w:spacing w:val="-18"/>
      <w:sz w:val="22"/>
      <w:szCs w:val="22"/>
      <w:u w:val="none"/>
    </w:rPr>
  </w:style>
  <w:style w:type="character" w:customStyle="1" w:styleId="48">
    <w:name w:val="Основной текст (4) + 8"/>
    <w:aliases w:val="5 pt,Не курсив1,Интервал 0 pt7"/>
    <w:basedOn w:val="4"/>
    <w:uiPriority w:val="99"/>
    <w:rsid w:val="00D266B7"/>
    <w:rPr>
      <w:spacing w:val="0"/>
      <w:sz w:val="17"/>
      <w:szCs w:val="17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266B7"/>
    <w:rPr>
      <w:rFonts w:cs="Courier New"/>
      <w:color w:val="000000"/>
    </w:rPr>
  </w:style>
  <w:style w:type="character" w:customStyle="1" w:styleId="TimesNewRoman">
    <w:name w:val="Основной текст + Times New Roman"/>
    <w:aliases w:val="7,5 pt3,Курсив,Интервал 0 pt6"/>
    <w:basedOn w:val="11"/>
    <w:uiPriority w:val="99"/>
    <w:rsid w:val="00D266B7"/>
    <w:rPr>
      <w:rFonts w:ascii="Times New Roman" w:hAnsi="Times New Roman" w:cs="Times New Roman"/>
      <w:i/>
      <w:iCs/>
      <w:spacing w:val="8"/>
      <w:sz w:val="15"/>
      <w:szCs w:val="15"/>
      <w:u w:val="none"/>
      <w:lang w:val="en-US" w:eastAsia="en-US"/>
    </w:rPr>
  </w:style>
  <w:style w:type="character" w:customStyle="1" w:styleId="1pt">
    <w:name w:val="Основной текст + Интервал 1 pt"/>
    <w:basedOn w:val="11"/>
    <w:uiPriority w:val="99"/>
    <w:rsid w:val="00D266B7"/>
    <w:rPr>
      <w:rFonts w:ascii="Lucida Sans Unicode" w:hAnsi="Lucida Sans Unicode" w:cs="Lucida Sans Unicode"/>
      <w:spacing w:val="32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266B7"/>
    <w:rPr>
      <w:rFonts w:ascii="Lucida Sans Unicode" w:hAnsi="Lucida Sans Unicode" w:cs="Lucida Sans Unicode"/>
      <w:spacing w:val="-11"/>
      <w:sz w:val="14"/>
      <w:szCs w:val="14"/>
      <w:u w:val="none"/>
    </w:rPr>
  </w:style>
  <w:style w:type="character" w:customStyle="1" w:styleId="6pt">
    <w:name w:val="Основной текст + 6 pt"/>
    <w:aliases w:val="Интервал 0 pt5"/>
    <w:basedOn w:val="11"/>
    <w:uiPriority w:val="99"/>
    <w:rsid w:val="00D266B7"/>
    <w:rPr>
      <w:rFonts w:ascii="Lucida Sans Unicode" w:hAnsi="Lucida Sans Unicode" w:cs="Lucida Sans Unicode"/>
      <w:noProof/>
      <w:spacing w:val="0"/>
      <w:sz w:val="12"/>
      <w:szCs w:val="12"/>
      <w:u w:val="none"/>
    </w:rPr>
  </w:style>
  <w:style w:type="character" w:customStyle="1" w:styleId="6">
    <w:name w:val="Основной текст + 6"/>
    <w:aliases w:val="5 pt2,Интервал 0 pt4"/>
    <w:basedOn w:val="11"/>
    <w:uiPriority w:val="99"/>
    <w:rsid w:val="00D266B7"/>
    <w:rPr>
      <w:rFonts w:ascii="Lucida Sans Unicode" w:hAnsi="Lucida Sans Unicode" w:cs="Lucida Sans Unicode"/>
      <w:spacing w:val="-4"/>
      <w:sz w:val="13"/>
      <w:szCs w:val="13"/>
      <w:u w:val="none"/>
    </w:rPr>
  </w:style>
  <w:style w:type="character" w:customStyle="1" w:styleId="a5">
    <w:name w:val="Основной текст + Малые прописные"/>
    <w:basedOn w:val="11"/>
    <w:uiPriority w:val="99"/>
    <w:rsid w:val="00D266B7"/>
    <w:rPr>
      <w:rFonts w:ascii="Lucida Sans Unicode" w:hAnsi="Lucida Sans Unicode" w:cs="Lucida Sans Unicode"/>
      <w:smallCaps/>
      <w:spacing w:val="-7"/>
      <w:sz w:val="14"/>
      <w:szCs w:val="14"/>
      <w:u w:val="none"/>
      <w:lang w:val="en-US" w:eastAsia="en-US"/>
    </w:rPr>
  </w:style>
  <w:style w:type="character" w:customStyle="1" w:styleId="TimesNewRoman1">
    <w:name w:val="Основной текст + Times New Roman1"/>
    <w:aliases w:val="Полужирный,Курсив1,Интервал 0 pt3"/>
    <w:basedOn w:val="11"/>
    <w:uiPriority w:val="99"/>
    <w:rsid w:val="00D266B7"/>
    <w:rPr>
      <w:rFonts w:ascii="Times New Roman" w:hAnsi="Times New Roman" w:cs="Times New Roman"/>
      <w:b/>
      <w:bCs/>
      <w:i/>
      <w:iCs/>
      <w:spacing w:val="13"/>
      <w:sz w:val="14"/>
      <w:szCs w:val="14"/>
      <w:u w:val="single"/>
      <w:lang w:val="en-US" w:eastAsia="en-US"/>
    </w:rPr>
  </w:style>
  <w:style w:type="character" w:customStyle="1" w:styleId="Constantia">
    <w:name w:val="Основной текст + Constantia"/>
    <w:aliases w:val="71,5 pt1,Интервал 0 pt2"/>
    <w:basedOn w:val="11"/>
    <w:uiPriority w:val="99"/>
    <w:rsid w:val="00D266B7"/>
    <w:rPr>
      <w:rFonts w:ascii="Constantia" w:hAnsi="Constantia" w:cs="Constantia"/>
      <w:noProof/>
      <w:spacing w:val="0"/>
      <w:sz w:val="15"/>
      <w:szCs w:val="15"/>
      <w:u w:val="none"/>
    </w:rPr>
  </w:style>
  <w:style w:type="character" w:customStyle="1" w:styleId="22">
    <w:name w:val="Заголовок №2 (2)_"/>
    <w:basedOn w:val="a0"/>
    <w:link w:val="220"/>
    <w:uiPriority w:val="99"/>
    <w:locked/>
    <w:rsid w:val="00D266B7"/>
    <w:rPr>
      <w:rFonts w:ascii="Arial Unicode MS" w:eastAsia="Arial Unicode MS" w:cs="Arial Unicode MS"/>
      <w:spacing w:val="-13"/>
      <w:sz w:val="18"/>
      <w:szCs w:val="18"/>
      <w:u w:val="none"/>
    </w:rPr>
  </w:style>
  <w:style w:type="character" w:customStyle="1" w:styleId="21">
    <w:name w:val="Заголовок №2_"/>
    <w:basedOn w:val="a0"/>
    <w:link w:val="23"/>
    <w:uiPriority w:val="99"/>
    <w:locked/>
    <w:rsid w:val="00D266B7"/>
    <w:rPr>
      <w:rFonts w:ascii="Lucida Sans Unicode" w:hAnsi="Lucida Sans Unicode" w:cs="Lucida Sans Unicode"/>
      <w:spacing w:val="-7"/>
      <w:sz w:val="16"/>
      <w:szCs w:val="16"/>
      <w:u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D266B7"/>
    <w:rPr>
      <w:rFonts w:ascii="Lucida Sans Unicode" w:hAnsi="Lucida Sans Unicode" w:cs="Lucida Sans Unicode"/>
      <w:spacing w:val="-7"/>
      <w:sz w:val="14"/>
      <w:szCs w:val="14"/>
      <w:u w:val="none"/>
    </w:rPr>
  </w:style>
  <w:style w:type="character" w:customStyle="1" w:styleId="24">
    <w:name w:val="Заголовок №2 + Курсив"/>
    <w:aliases w:val="Интервал 0 pt1"/>
    <w:basedOn w:val="21"/>
    <w:uiPriority w:val="99"/>
    <w:rsid w:val="00D266B7"/>
    <w:rPr>
      <w:i/>
      <w:iCs/>
      <w:noProof/>
      <w:spacing w:val="0"/>
    </w:rPr>
  </w:style>
  <w:style w:type="paragraph" w:customStyle="1" w:styleId="20">
    <w:name w:val="Основной текст (2)"/>
    <w:basedOn w:val="a"/>
    <w:link w:val="2"/>
    <w:uiPriority w:val="99"/>
    <w:rsid w:val="00D266B7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pacing w:val="4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D266B7"/>
    <w:pPr>
      <w:shd w:val="clear" w:color="auto" w:fill="FFFFFF"/>
      <w:spacing w:before="180" w:after="180" w:line="240" w:lineRule="atLeast"/>
      <w:jc w:val="center"/>
      <w:outlineLvl w:val="0"/>
    </w:pPr>
    <w:rPr>
      <w:rFonts w:ascii="Arial Unicode MS" w:eastAsia="Arial Unicode MS" w:cs="Arial Unicode MS"/>
      <w:color w:val="auto"/>
      <w:spacing w:val="43"/>
    </w:rPr>
  </w:style>
  <w:style w:type="paragraph" w:customStyle="1" w:styleId="30">
    <w:name w:val="Основной текст (3)"/>
    <w:basedOn w:val="a"/>
    <w:link w:val="3"/>
    <w:uiPriority w:val="99"/>
    <w:rsid w:val="00D266B7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color w:val="auto"/>
      <w:spacing w:val="8"/>
      <w:sz w:val="15"/>
      <w:szCs w:val="15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D266B7"/>
    <w:pPr>
      <w:shd w:val="clear" w:color="auto" w:fill="FFFFFF"/>
      <w:spacing w:line="240" w:lineRule="atLeast"/>
    </w:pPr>
    <w:rPr>
      <w:rFonts w:ascii="Arial Unicode MS" w:eastAsia="Arial Unicode MS" w:cs="Arial Unicode MS"/>
      <w:i/>
      <w:iCs/>
      <w:color w:val="auto"/>
      <w:spacing w:val="-18"/>
      <w:sz w:val="22"/>
      <w:szCs w:val="22"/>
    </w:rPr>
  </w:style>
  <w:style w:type="paragraph" w:styleId="a4">
    <w:name w:val="Body Text"/>
    <w:basedOn w:val="a"/>
    <w:link w:val="11"/>
    <w:uiPriority w:val="99"/>
    <w:rsid w:val="00D266B7"/>
    <w:pPr>
      <w:shd w:val="clear" w:color="auto" w:fill="FFFFFF"/>
      <w:spacing w:before="60" w:line="240" w:lineRule="atLeast"/>
      <w:jc w:val="center"/>
    </w:pPr>
    <w:rPr>
      <w:rFonts w:ascii="Lucida Sans Unicode" w:hAnsi="Lucida Sans Unicode" w:cs="Lucida Sans Unicode"/>
      <w:color w:val="auto"/>
      <w:spacing w:val="-7"/>
      <w:sz w:val="14"/>
      <w:szCs w:val="14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D266B7"/>
    <w:rPr>
      <w:rFonts w:cs="Times New Roman"/>
      <w:color w:val="000000"/>
    </w:rPr>
  </w:style>
  <w:style w:type="paragraph" w:customStyle="1" w:styleId="50">
    <w:name w:val="Основной текст (5)"/>
    <w:basedOn w:val="a"/>
    <w:link w:val="5"/>
    <w:uiPriority w:val="99"/>
    <w:rsid w:val="00D266B7"/>
    <w:pPr>
      <w:shd w:val="clear" w:color="auto" w:fill="FFFFFF"/>
      <w:spacing w:line="202" w:lineRule="exact"/>
    </w:pPr>
    <w:rPr>
      <w:rFonts w:ascii="Lucida Sans Unicode" w:hAnsi="Lucida Sans Unicode" w:cs="Lucida Sans Unicode"/>
      <w:color w:val="auto"/>
      <w:spacing w:val="-11"/>
      <w:sz w:val="14"/>
      <w:szCs w:val="14"/>
    </w:rPr>
  </w:style>
  <w:style w:type="paragraph" w:customStyle="1" w:styleId="220">
    <w:name w:val="Заголовок №2 (2)"/>
    <w:basedOn w:val="a"/>
    <w:link w:val="22"/>
    <w:uiPriority w:val="99"/>
    <w:rsid w:val="00D266B7"/>
    <w:pPr>
      <w:shd w:val="clear" w:color="auto" w:fill="FFFFFF"/>
      <w:spacing w:before="1140" w:line="240" w:lineRule="atLeast"/>
      <w:jc w:val="center"/>
      <w:outlineLvl w:val="1"/>
    </w:pPr>
    <w:rPr>
      <w:rFonts w:ascii="Arial Unicode MS" w:eastAsia="Arial Unicode MS" w:cs="Arial Unicode MS"/>
      <w:color w:val="auto"/>
      <w:spacing w:val="-13"/>
      <w:sz w:val="18"/>
      <w:szCs w:val="18"/>
    </w:rPr>
  </w:style>
  <w:style w:type="paragraph" w:customStyle="1" w:styleId="23">
    <w:name w:val="Заголовок №2"/>
    <w:basedOn w:val="a"/>
    <w:link w:val="21"/>
    <w:uiPriority w:val="99"/>
    <w:rsid w:val="00D266B7"/>
    <w:pPr>
      <w:shd w:val="clear" w:color="auto" w:fill="FFFFFF"/>
      <w:spacing w:line="216" w:lineRule="exact"/>
      <w:ind w:firstLine="380"/>
      <w:jc w:val="both"/>
      <w:outlineLvl w:val="1"/>
    </w:pPr>
    <w:rPr>
      <w:rFonts w:ascii="Lucida Sans Unicode" w:hAnsi="Lucida Sans Unicode" w:cs="Lucida Sans Unicode"/>
      <w:color w:val="auto"/>
      <w:spacing w:val="-7"/>
      <w:sz w:val="16"/>
      <w:szCs w:val="16"/>
    </w:rPr>
  </w:style>
  <w:style w:type="paragraph" w:customStyle="1" w:styleId="231">
    <w:name w:val="Заголовок №2 (3)"/>
    <w:basedOn w:val="a"/>
    <w:link w:val="230"/>
    <w:uiPriority w:val="99"/>
    <w:rsid w:val="00D266B7"/>
    <w:pPr>
      <w:shd w:val="clear" w:color="auto" w:fill="FFFFFF"/>
      <w:spacing w:line="216" w:lineRule="exact"/>
      <w:ind w:firstLine="380"/>
      <w:jc w:val="both"/>
      <w:outlineLvl w:val="1"/>
    </w:pPr>
    <w:rPr>
      <w:rFonts w:ascii="Lucida Sans Unicode" w:hAnsi="Lucida Sans Unicode" w:cs="Lucida Sans Unicode"/>
      <w:color w:val="auto"/>
      <w:spacing w:val="-7"/>
      <w:sz w:val="14"/>
      <w:szCs w:val="14"/>
    </w:rPr>
  </w:style>
  <w:style w:type="paragraph" w:styleId="a7">
    <w:name w:val="No Spacing"/>
    <w:uiPriority w:val="1"/>
    <w:qFormat/>
    <w:rsid w:val="00850D9A"/>
    <w:pPr>
      <w:widowControl w:val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2323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Громак Д.В</dc:creator>
  <cp:lastModifiedBy>Наташа</cp:lastModifiedBy>
  <cp:revision>3</cp:revision>
  <cp:lastPrinted>2021-06-18T02:16:00Z</cp:lastPrinted>
  <dcterms:created xsi:type="dcterms:W3CDTF">2021-08-02T03:09:00Z</dcterms:created>
  <dcterms:modified xsi:type="dcterms:W3CDTF">2021-08-04T04:28:00Z</dcterms:modified>
</cp:coreProperties>
</file>